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D301" w14:textId="106B68B3" w:rsidR="00010C83" w:rsidRPr="003B3E95" w:rsidRDefault="004949D3" w:rsidP="00C179FB">
      <w:pPr>
        <w:pStyle w:val="Heading2"/>
        <w:jc w:val="center"/>
        <w:rPr>
          <w:sz w:val="72"/>
          <w:szCs w:val="72"/>
        </w:rPr>
      </w:pPr>
      <w:bookmarkStart w:id="0" w:name="_Toc233374688"/>
      <w:proofErr w:type="spellStart"/>
      <w:r>
        <w:rPr>
          <w:rFonts w:ascii="Shruti" w:hAnsi="Shruti" w:cs="Shruti" w:hint="cs"/>
          <w:sz w:val="72"/>
          <w:szCs w:val="72"/>
          <w:cs/>
          <w:lang w:bidi="gu-IN"/>
        </w:rPr>
        <w:t>ન્યાયસંગત</w:t>
      </w:r>
      <w:proofErr w:type="spellEnd"/>
      <w:r>
        <w:rPr>
          <w:rFonts w:ascii="Shruti" w:hAnsi="Shruti" w:cs="Shruti" w:hint="cs"/>
          <w:sz w:val="72"/>
          <w:szCs w:val="72"/>
          <w:cs/>
          <w:lang w:bidi="gu-IN"/>
        </w:rPr>
        <w:t xml:space="preserve"> વ્યવહાર સંહિતા</w:t>
      </w:r>
      <w:bookmarkEnd w:id="0"/>
    </w:p>
    <w:p w14:paraId="582B26EE" w14:textId="6F07A7FA" w:rsidR="004949D3" w:rsidRDefault="004949D3" w:rsidP="00C179FB">
      <w:pPr>
        <w:jc w:val="center"/>
        <w:rPr>
          <w:rFonts w:cs="Shruti"/>
          <w:sz w:val="22"/>
          <w:szCs w:val="22"/>
          <w:lang w:bidi="gu-IN"/>
        </w:rPr>
      </w:pPr>
      <w:r w:rsidRPr="004949D3">
        <w:rPr>
          <w:sz w:val="22"/>
          <w:szCs w:val="22"/>
        </w:rPr>
        <w:t>(</w:t>
      </w:r>
      <w:proofErr w:type="spellStart"/>
      <w:r w:rsidRPr="004949D3">
        <w:rPr>
          <w:rFonts w:cs="Shruti"/>
          <w:sz w:val="22"/>
          <w:szCs w:val="22"/>
          <w:cs/>
          <w:lang w:bidi="gu-IN"/>
        </w:rPr>
        <w:t>આરબીઆઈના</w:t>
      </w:r>
      <w:proofErr w:type="spellEnd"/>
      <w:r w:rsidRPr="004949D3">
        <w:rPr>
          <w:rFonts w:cs="Shruti"/>
          <w:sz w:val="22"/>
          <w:szCs w:val="22"/>
          <w:cs/>
          <w:lang w:bidi="gu-IN"/>
        </w:rPr>
        <w:t xml:space="preserve"> </w:t>
      </w:r>
      <w:proofErr w:type="spellStart"/>
      <w:r w:rsidRPr="004949D3">
        <w:rPr>
          <w:rFonts w:cs="Shruti"/>
          <w:sz w:val="22"/>
          <w:szCs w:val="22"/>
          <w:cs/>
          <w:lang w:bidi="gu-IN"/>
        </w:rPr>
        <w:t>નિર્દેશો</w:t>
      </w:r>
      <w:proofErr w:type="spellEnd"/>
      <w:r w:rsidRPr="004949D3">
        <w:rPr>
          <w:rFonts w:cs="Shruti"/>
          <w:sz w:val="22"/>
          <w:szCs w:val="22"/>
          <w:cs/>
          <w:lang w:bidi="gu-IN"/>
        </w:rPr>
        <w:t xml:space="preserve"> </w:t>
      </w:r>
      <w:r>
        <w:rPr>
          <w:rFonts w:cs="Shruti"/>
          <w:sz w:val="22"/>
          <w:szCs w:val="22"/>
          <w:cs/>
          <w:lang w:bidi="gu-IN"/>
        </w:rPr>
        <w:t>–</w:t>
      </w:r>
      <w:r w:rsidRPr="004949D3">
        <w:rPr>
          <w:rFonts w:cs="Shruti"/>
          <w:sz w:val="22"/>
          <w:szCs w:val="22"/>
          <w:cs/>
          <w:lang w:bidi="gu-IN"/>
        </w:rPr>
        <w:t xml:space="preserve"> </w:t>
      </w:r>
      <w:proofErr w:type="spellStart"/>
      <w:r>
        <w:rPr>
          <w:rFonts w:cs="Shruti" w:hint="cs"/>
          <w:sz w:val="22"/>
          <w:szCs w:val="22"/>
          <w:cs/>
          <w:lang w:bidi="gu-IN"/>
        </w:rPr>
        <w:t>પેરાગ્રાફ</w:t>
      </w:r>
      <w:proofErr w:type="spellEnd"/>
      <w:r>
        <w:rPr>
          <w:rFonts w:cs="Shruti" w:hint="cs"/>
          <w:sz w:val="22"/>
          <w:szCs w:val="22"/>
          <w:cs/>
          <w:lang w:bidi="gu-IN"/>
        </w:rPr>
        <w:t xml:space="preserve"> </w:t>
      </w:r>
      <w:r w:rsidRPr="004949D3">
        <w:rPr>
          <w:sz w:val="22"/>
          <w:szCs w:val="22"/>
        </w:rPr>
        <w:t xml:space="preserve">45 </w:t>
      </w:r>
      <w:r w:rsidRPr="004949D3">
        <w:rPr>
          <w:rFonts w:cs="Shruti"/>
          <w:sz w:val="22"/>
          <w:szCs w:val="22"/>
          <w:cs/>
          <w:lang w:bidi="gu-IN"/>
        </w:rPr>
        <w:t>અનુસાર)</w:t>
      </w:r>
    </w:p>
    <w:p w14:paraId="724BE010" w14:textId="56BE9E3D" w:rsidR="00010C83" w:rsidRPr="004949D3" w:rsidRDefault="004949D3" w:rsidP="00C179FB">
      <w:pPr>
        <w:jc w:val="center"/>
        <w:rPr>
          <w:rFonts w:cs="Shruti"/>
          <w:b/>
          <w:bCs/>
          <w:sz w:val="22"/>
          <w:szCs w:val="22"/>
          <w:lang w:bidi="gu-IN"/>
        </w:rPr>
      </w:pPr>
      <w:proofErr w:type="spellStart"/>
      <w:r>
        <w:rPr>
          <w:rFonts w:cs="Shruti" w:hint="cs"/>
          <w:b/>
          <w:bCs/>
          <w:sz w:val="22"/>
          <w:szCs w:val="22"/>
          <w:cs/>
          <w:lang w:bidi="gu-IN"/>
        </w:rPr>
        <w:t>સંપતિ</w:t>
      </w:r>
      <w:proofErr w:type="spellEnd"/>
      <w:r>
        <w:rPr>
          <w:rFonts w:cs="Shruti" w:hint="cs"/>
          <w:b/>
          <w:bCs/>
          <w:sz w:val="22"/>
          <w:szCs w:val="22"/>
          <w:cs/>
          <w:lang w:bidi="gu-IN"/>
        </w:rPr>
        <w:t xml:space="preserve"> </w:t>
      </w:r>
      <w:proofErr w:type="spellStart"/>
      <w:r>
        <w:rPr>
          <w:rFonts w:cs="Shruti" w:hint="cs"/>
          <w:b/>
          <w:bCs/>
          <w:sz w:val="22"/>
          <w:szCs w:val="22"/>
          <w:cs/>
          <w:lang w:bidi="gu-IN"/>
        </w:rPr>
        <w:t>સિક્યોરિટીસ</w:t>
      </w:r>
      <w:proofErr w:type="spellEnd"/>
      <w:r>
        <w:rPr>
          <w:rFonts w:cs="Shruti" w:hint="cs"/>
          <w:b/>
          <w:bCs/>
          <w:sz w:val="22"/>
          <w:szCs w:val="22"/>
          <w:cs/>
          <w:lang w:bidi="gu-IN"/>
        </w:rPr>
        <w:t xml:space="preserve"> લિમિટેડ ના નિયામક </w:t>
      </w:r>
      <w:proofErr w:type="spellStart"/>
      <w:r>
        <w:rPr>
          <w:rFonts w:cs="Shruti" w:hint="cs"/>
          <w:b/>
          <w:bCs/>
          <w:sz w:val="22"/>
          <w:szCs w:val="22"/>
          <w:cs/>
          <w:lang w:bidi="gu-IN"/>
        </w:rPr>
        <w:t>આમંડલ</w:t>
      </w:r>
      <w:proofErr w:type="spellEnd"/>
      <w:r>
        <w:rPr>
          <w:rFonts w:cs="Shruti" w:hint="cs"/>
          <w:b/>
          <w:bCs/>
          <w:sz w:val="22"/>
          <w:szCs w:val="22"/>
          <w:cs/>
          <w:lang w:bidi="gu-IN"/>
        </w:rPr>
        <w:t xml:space="preserve"> દ્વારા મંજૂરી કરેલ</w:t>
      </w:r>
    </w:p>
    <w:p w14:paraId="63DFAB1D" w14:textId="4D972C45" w:rsidR="00010C83" w:rsidRPr="00B254F3" w:rsidRDefault="004949D3" w:rsidP="00C179FB">
      <w:pPr>
        <w:jc w:val="center"/>
        <w:rPr>
          <w:sz w:val="22"/>
          <w:szCs w:val="22"/>
        </w:rPr>
      </w:pPr>
      <w:r>
        <w:rPr>
          <w:rFonts w:cs="Shruti" w:hint="cs"/>
          <w:sz w:val="22"/>
          <w:szCs w:val="22"/>
          <w:cs/>
          <w:lang w:bidi="gu-IN"/>
        </w:rPr>
        <w:t>મંજૂરી તારીખ</w:t>
      </w:r>
      <w:r w:rsidRPr="00B254F3">
        <w:rPr>
          <w:sz w:val="22"/>
          <w:szCs w:val="22"/>
        </w:rPr>
        <w:t xml:space="preserve">: </w:t>
      </w:r>
      <w:r>
        <w:rPr>
          <w:rFonts w:ascii="Shruti" w:hAnsi="Shruti" w:cs="Shruti" w:hint="cs"/>
          <w:sz w:val="22"/>
          <w:szCs w:val="22"/>
          <w:cs/>
          <w:lang w:bidi="gu-IN"/>
        </w:rPr>
        <w:t xml:space="preserve">એપ્રિલ </w:t>
      </w:r>
      <w:r w:rsidR="00664718">
        <w:rPr>
          <w:sz w:val="22"/>
          <w:szCs w:val="22"/>
        </w:rPr>
        <w:t>03</w:t>
      </w:r>
      <w:r w:rsidR="00B254F3" w:rsidRPr="00B254F3">
        <w:rPr>
          <w:sz w:val="22"/>
          <w:szCs w:val="22"/>
        </w:rPr>
        <w:t>, 202</w:t>
      </w:r>
      <w:r w:rsidR="00664718">
        <w:rPr>
          <w:sz w:val="22"/>
          <w:szCs w:val="22"/>
        </w:rPr>
        <w:t>6</w:t>
      </w:r>
    </w:p>
    <w:p w14:paraId="16B4678E" w14:textId="0A31D898" w:rsidR="00010C83" w:rsidRPr="00B254F3" w:rsidRDefault="004949D3" w:rsidP="00C179FB">
      <w:pPr>
        <w:jc w:val="center"/>
        <w:rPr>
          <w:sz w:val="22"/>
          <w:szCs w:val="22"/>
        </w:rPr>
      </w:pPr>
      <w:r>
        <w:rPr>
          <w:rFonts w:ascii="Shruti" w:hAnsi="Shruti" w:cs="Shruti" w:hint="cs"/>
          <w:sz w:val="22"/>
          <w:szCs w:val="22"/>
          <w:cs/>
          <w:lang w:bidi="gu-IN"/>
        </w:rPr>
        <w:t>પ્રભાવી તારીખ</w:t>
      </w:r>
      <w:r w:rsidRPr="00B254F3">
        <w:rPr>
          <w:sz w:val="22"/>
          <w:szCs w:val="22"/>
        </w:rPr>
        <w:t xml:space="preserve">: </w:t>
      </w:r>
      <w:r>
        <w:rPr>
          <w:rFonts w:ascii="Shruti" w:hAnsi="Shruti" w:cs="Shruti" w:hint="cs"/>
          <w:sz w:val="22"/>
          <w:szCs w:val="22"/>
          <w:cs/>
          <w:lang w:bidi="gu-IN"/>
        </w:rPr>
        <w:t xml:space="preserve">એપ્રિલ </w:t>
      </w:r>
      <w:r w:rsidR="00664718">
        <w:rPr>
          <w:sz w:val="22"/>
          <w:szCs w:val="22"/>
        </w:rPr>
        <w:t>03</w:t>
      </w:r>
      <w:r w:rsidR="00B254F3" w:rsidRPr="00B254F3">
        <w:rPr>
          <w:sz w:val="22"/>
          <w:szCs w:val="22"/>
        </w:rPr>
        <w:t>, 202</w:t>
      </w:r>
      <w:r w:rsidR="00664718">
        <w:rPr>
          <w:sz w:val="22"/>
          <w:szCs w:val="22"/>
        </w:rPr>
        <w:t>6</w:t>
      </w:r>
    </w:p>
    <w:p w14:paraId="21F57B45" w14:textId="540EE193" w:rsidR="00010C83" w:rsidRPr="00B254F3" w:rsidRDefault="004949D3" w:rsidP="00C179FB">
      <w:pPr>
        <w:jc w:val="center"/>
        <w:rPr>
          <w:sz w:val="22"/>
          <w:szCs w:val="22"/>
        </w:rPr>
      </w:pPr>
      <w:r>
        <w:rPr>
          <w:rFonts w:ascii="Shruti" w:hAnsi="Shruti" w:cs="Shruti" w:hint="cs"/>
          <w:sz w:val="22"/>
          <w:szCs w:val="22"/>
          <w:cs/>
          <w:lang w:bidi="gu-IN"/>
        </w:rPr>
        <w:t>પોલિસી માલિક</w:t>
      </w:r>
      <w:r w:rsidRPr="00B254F3">
        <w:rPr>
          <w:sz w:val="22"/>
          <w:szCs w:val="22"/>
        </w:rPr>
        <w:t xml:space="preserve">: </w:t>
      </w:r>
      <w:proofErr w:type="spellStart"/>
      <w:r>
        <w:rPr>
          <w:rFonts w:ascii="Shruti" w:hAnsi="Shruti" w:cs="Shruti" w:hint="cs"/>
          <w:sz w:val="22"/>
          <w:szCs w:val="22"/>
          <w:cs/>
          <w:lang w:bidi="gu-IN"/>
        </w:rPr>
        <w:t>અનુપાલન</w:t>
      </w:r>
      <w:proofErr w:type="spellEnd"/>
      <w:r>
        <w:rPr>
          <w:rFonts w:ascii="Shruti" w:hAnsi="Shruti" w:cs="Shruti" w:hint="cs"/>
          <w:sz w:val="22"/>
          <w:szCs w:val="22"/>
          <w:cs/>
          <w:lang w:bidi="gu-IN"/>
        </w:rPr>
        <w:t xml:space="preserve"> વિભાગ</w:t>
      </w:r>
    </w:p>
    <w:p w14:paraId="6186C0E2" w14:textId="42A82ECF" w:rsidR="00010C83" w:rsidRPr="00B254F3" w:rsidRDefault="004949D3" w:rsidP="00C179FB">
      <w:pPr>
        <w:jc w:val="center"/>
        <w:rPr>
          <w:sz w:val="22"/>
          <w:szCs w:val="22"/>
        </w:rPr>
      </w:pPr>
      <w:r>
        <w:rPr>
          <w:rFonts w:ascii="Shruti" w:hAnsi="Shruti" w:cs="Shruti" w:hint="cs"/>
          <w:sz w:val="22"/>
          <w:szCs w:val="22"/>
          <w:cs/>
          <w:lang w:bidi="gu-IN"/>
        </w:rPr>
        <w:t>આવૃત્તિ</w:t>
      </w:r>
      <w:r w:rsidRPr="00B254F3">
        <w:rPr>
          <w:sz w:val="22"/>
          <w:szCs w:val="22"/>
        </w:rPr>
        <w:t xml:space="preserve">: </w:t>
      </w:r>
      <w:r w:rsidR="00664718">
        <w:rPr>
          <w:sz w:val="22"/>
          <w:szCs w:val="22"/>
        </w:rPr>
        <w:t>3</w:t>
      </w:r>
      <w:r w:rsidR="00B254F3" w:rsidRPr="00B254F3">
        <w:rPr>
          <w:sz w:val="22"/>
          <w:szCs w:val="22"/>
        </w:rPr>
        <w:t>.</w:t>
      </w:r>
      <w:r w:rsidRPr="00B254F3">
        <w:rPr>
          <w:sz w:val="22"/>
          <w:szCs w:val="22"/>
        </w:rPr>
        <w:t>0</w:t>
      </w:r>
    </w:p>
    <w:p w14:paraId="7945EE4C" w14:textId="77777777" w:rsidR="00410F49" w:rsidRDefault="00410F49"/>
    <w:p w14:paraId="7CA28EF2" w14:textId="77777777" w:rsidR="00410F49" w:rsidRDefault="00410F49"/>
    <w:p w14:paraId="18F18BD4" w14:textId="77777777" w:rsidR="00410F49" w:rsidRDefault="00410F49"/>
    <w:p w14:paraId="3FF772A8" w14:textId="77777777" w:rsidR="00410F49" w:rsidRDefault="00410F49"/>
    <w:p w14:paraId="64CBD9DC" w14:textId="77777777" w:rsidR="0068490B" w:rsidRDefault="00000000">
      <w:r>
        <w:br w:type="page"/>
      </w:r>
    </w:p>
    <w:p w14:paraId="3ADFB664" w14:textId="19AB9D0D" w:rsidR="004949D3" w:rsidRPr="0068490B" w:rsidRDefault="0068490B" w:rsidP="006849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490B">
        <w:rPr>
          <w:rFonts w:ascii="Shruti" w:hAnsi="Shruti" w:cs="Shruti" w:hint="cs"/>
          <w:b/>
          <w:bCs/>
          <w:sz w:val="32"/>
          <w:szCs w:val="32"/>
          <w:cs/>
          <w:lang w:bidi="gu-IN"/>
        </w:rPr>
        <w:lastRenderedPageBreak/>
        <w:t>અનુક્રમણિકા</w:t>
      </w:r>
      <w:r w:rsidR="004949D3" w:rsidRPr="0068490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="004949D3" w:rsidRPr="0068490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="004949D3" w:rsidRPr="0068490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14:paraId="3CE5BDA3" w14:textId="181E29A1" w:rsidR="004949D3" w:rsidRPr="0068490B" w:rsidRDefault="004949D3">
      <w:pPr>
        <w:pStyle w:val="TOC1"/>
        <w:tabs>
          <w:tab w:val="left" w:pos="600"/>
          <w:tab w:val="right" w:pos="8630"/>
        </w:tabs>
        <w:rPr>
          <w:rFonts w:ascii="Times New Roman" w:hAnsi="Times New Roman" w:cs="Times New Roman"/>
          <w:b w:val="0"/>
          <w:bCs w:val="0"/>
          <w:caps w:val="0"/>
          <w:noProof/>
          <w:kern w:val="2"/>
          <w:sz w:val="32"/>
          <w:szCs w:val="32"/>
          <w:lang w:val="en-IN" w:eastAsia="en-IN" w:bidi="hi-IN"/>
          <w14:ligatures w14:val="standardContextual"/>
        </w:rPr>
      </w:pPr>
      <w:hyperlink w:anchor="_Toc233374691" w:history="1"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1.</w:t>
        </w:r>
        <w:r w:rsidRPr="0068490B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sz w:val="32"/>
            <w:szCs w:val="32"/>
            <w:lang w:val="en-IN" w:eastAsia="en-IN" w:bidi="hi-IN"/>
            <w14:ligatures w14:val="standardContextual"/>
          </w:rPr>
          <w:tab/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નીતિ</w:t>
        </w:r>
        <w:r w:rsidR="00F145A9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વિષયક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નિવેદન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_Toc233374691 \h </w:instrTex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>3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54A8F9CB" w14:textId="21901017" w:rsidR="004949D3" w:rsidRPr="0068490B" w:rsidRDefault="004949D3">
      <w:pPr>
        <w:pStyle w:val="TOC1"/>
        <w:tabs>
          <w:tab w:val="left" w:pos="600"/>
          <w:tab w:val="right" w:pos="8630"/>
        </w:tabs>
        <w:rPr>
          <w:rFonts w:ascii="Times New Roman" w:hAnsi="Times New Roman" w:cs="Times New Roman"/>
          <w:b w:val="0"/>
          <w:bCs w:val="0"/>
          <w:caps w:val="0"/>
          <w:noProof/>
          <w:kern w:val="2"/>
          <w:sz w:val="32"/>
          <w:szCs w:val="32"/>
          <w:lang w:val="en-IN" w:eastAsia="en-IN" w:bidi="hi-IN"/>
          <w14:ligatures w14:val="standardContextual"/>
        </w:rPr>
      </w:pPr>
      <w:hyperlink w:anchor="_Toc233374692" w:history="1"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2.</w:t>
        </w:r>
        <w:r w:rsidRPr="0068490B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sz w:val="32"/>
            <w:szCs w:val="32"/>
            <w:lang w:val="en-IN" w:eastAsia="en-IN" w:bidi="hi-IN"/>
            <w14:ligatures w14:val="standardContextual"/>
          </w:rPr>
          <w:tab/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ઉદ્દેશ્ય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_Toc233374692 \h </w:instrTex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>3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7183C9F1" w14:textId="004B6550" w:rsidR="004949D3" w:rsidRPr="0068490B" w:rsidRDefault="004949D3">
      <w:pPr>
        <w:pStyle w:val="TOC1"/>
        <w:tabs>
          <w:tab w:val="left" w:pos="600"/>
          <w:tab w:val="right" w:pos="8630"/>
        </w:tabs>
        <w:rPr>
          <w:rFonts w:ascii="Times New Roman" w:hAnsi="Times New Roman" w:cs="Times New Roman"/>
          <w:b w:val="0"/>
          <w:bCs w:val="0"/>
          <w:caps w:val="0"/>
          <w:noProof/>
          <w:kern w:val="2"/>
          <w:sz w:val="32"/>
          <w:szCs w:val="32"/>
          <w:lang w:val="en-IN" w:eastAsia="en-IN" w:bidi="hi-IN"/>
          <w14:ligatures w14:val="standardContextual"/>
        </w:rPr>
      </w:pPr>
      <w:hyperlink w:anchor="_Toc233374693" w:history="1"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3.</w:t>
        </w:r>
        <w:r w:rsidRPr="0068490B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sz w:val="32"/>
            <w:szCs w:val="32"/>
            <w:lang w:val="en-IN" w:eastAsia="en-IN" w:bidi="hi-IN"/>
            <w14:ligatures w14:val="standardContextual"/>
          </w:rPr>
          <w:tab/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લાગુ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પડવાની</w:t>
        </w:r>
        <w:r w:rsidR="00F145A9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 xml:space="preserve"> પાત્રતા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_Toc233374693 \h </w:instrTex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>4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7E723A6" w14:textId="772C9F02" w:rsidR="004949D3" w:rsidRPr="0068490B" w:rsidRDefault="004949D3">
      <w:pPr>
        <w:pStyle w:val="TOC1"/>
        <w:tabs>
          <w:tab w:val="left" w:pos="600"/>
          <w:tab w:val="right" w:pos="8630"/>
        </w:tabs>
        <w:rPr>
          <w:rFonts w:ascii="Times New Roman" w:hAnsi="Times New Roman" w:cs="Times New Roman"/>
          <w:b w:val="0"/>
          <w:bCs w:val="0"/>
          <w:caps w:val="0"/>
          <w:noProof/>
          <w:kern w:val="2"/>
          <w:sz w:val="32"/>
          <w:szCs w:val="32"/>
          <w:lang w:val="en-IN" w:eastAsia="en-IN" w:bidi="hi-IN"/>
          <w14:ligatures w14:val="standardContextual"/>
        </w:rPr>
      </w:pPr>
      <w:hyperlink w:anchor="_Toc233374694" w:history="1"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4.</w:t>
        </w:r>
        <w:r w:rsidRPr="0068490B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sz w:val="32"/>
            <w:szCs w:val="32"/>
            <w:lang w:val="en-IN" w:eastAsia="en-IN" w:bidi="hi-IN"/>
            <w14:ligatures w14:val="standardContextual"/>
          </w:rPr>
          <w:tab/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યોગ્ય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વ્યવહાર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સંહિતાની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જોગવાઈઓ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_Toc233374694 \h </w:instrTex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>4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294F964F" w14:textId="099133A0" w:rsidR="004949D3" w:rsidRPr="0068490B" w:rsidRDefault="004949D3">
      <w:pPr>
        <w:pStyle w:val="TOC1"/>
        <w:tabs>
          <w:tab w:val="left" w:pos="600"/>
          <w:tab w:val="right" w:pos="8630"/>
        </w:tabs>
        <w:rPr>
          <w:rFonts w:ascii="Times New Roman" w:hAnsi="Times New Roman" w:cs="Times New Roman"/>
          <w:b w:val="0"/>
          <w:bCs w:val="0"/>
          <w:caps w:val="0"/>
          <w:noProof/>
          <w:kern w:val="2"/>
          <w:sz w:val="32"/>
          <w:szCs w:val="32"/>
          <w:lang w:val="en-IN" w:eastAsia="en-IN" w:bidi="hi-IN"/>
          <w14:ligatures w14:val="standardContextual"/>
        </w:rPr>
      </w:pPr>
      <w:hyperlink w:anchor="_Toc233374695" w:history="1"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5.</w:t>
        </w:r>
        <w:r w:rsidRPr="0068490B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sz w:val="32"/>
            <w:szCs w:val="32"/>
            <w:lang w:val="en-IN" w:eastAsia="en-IN" w:bidi="hi-IN"/>
            <w14:ligatures w14:val="standardContextual"/>
          </w:rPr>
          <w:tab/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અમલીકરણ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અને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નિરીક્ષણ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_Toc233374695 \h </w:instrTex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>15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6D4629F7" w14:textId="2EE3460E" w:rsidR="004949D3" w:rsidRPr="0068490B" w:rsidRDefault="004949D3">
      <w:pPr>
        <w:pStyle w:val="TOC1"/>
        <w:tabs>
          <w:tab w:val="left" w:pos="600"/>
          <w:tab w:val="right" w:pos="8630"/>
        </w:tabs>
        <w:rPr>
          <w:rFonts w:ascii="Times New Roman" w:hAnsi="Times New Roman" w:cs="Times New Roman"/>
          <w:b w:val="0"/>
          <w:bCs w:val="0"/>
          <w:caps w:val="0"/>
          <w:noProof/>
          <w:kern w:val="2"/>
          <w:sz w:val="32"/>
          <w:szCs w:val="32"/>
          <w:lang w:val="en-IN" w:eastAsia="en-IN" w:bidi="hi-IN"/>
          <w14:ligatures w14:val="standardContextual"/>
        </w:rPr>
      </w:pPr>
      <w:hyperlink w:anchor="_Toc233374696" w:history="1"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6.</w:t>
        </w:r>
        <w:r w:rsidRPr="0068490B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sz w:val="32"/>
            <w:szCs w:val="32"/>
            <w:lang w:val="en-IN" w:eastAsia="en-IN" w:bidi="hi-IN"/>
            <w14:ligatures w14:val="standardContextual"/>
          </w:rPr>
          <w:tab/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જાહેર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પ્રકટીકરણ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_Toc233374696 \h </w:instrTex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>15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37C4DDB2" w14:textId="797CBA5E" w:rsidR="004949D3" w:rsidRPr="0068490B" w:rsidRDefault="004949D3">
      <w:pPr>
        <w:pStyle w:val="TOC1"/>
        <w:tabs>
          <w:tab w:val="left" w:pos="600"/>
          <w:tab w:val="right" w:pos="8630"/>
        </w:tabs>
        <w:rPr>
          <w:rFonts w:ascii="Times New Roman" w:hAnsi="Times New Roman" w:cs="Times New Roman"/>
          <w:b w:val="0"/>
          <w:bCs w:val="0"/>
          <w:caps w:val="0"/>
          <w:noProof/>
          <w:kern w:val="2"/>
          <w:sz w:val="32"/>
          <w:szCs w:val="32"/>
          <w:lang w:val="en-IN" w:eastAsia="en-IN" w:bidi="hi-IN"/>
          <w14:ligatures w14:val="standardContextual"/>
        </w:rPr>
      </w:pPr>
      <w:hyperlink w:anchor="_Toc233374697" w:history="1"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7.</w:t>
        </w:r>
        <w:r w:rsidRPr="0068490B">
          <w:rPr>
            <w:rFonts w:ascii="Times New Roman" w:hAnsi="Times New Roman" w:cs="Times New Roman"/>
            <w:b w:val="0"/>
            <w:bCs w:val="0"/>
            <w:caps w:val="0"/>
            <w:noProof/>
            <w:kern w:val="2"/>
            <w:sz w:val="32"/>
            <w:szCs w:val="32"/>
            <w:lang w:val="en-IN" w:eastAsia="en-IN" w:bidi="hi-IN"/>
            <w14:ligatures w14:val="standardContextual"/>
          </w:rPr>
          <w:tab/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નીતિ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સમીક્ષા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અને</w:t>
        </w:r>
        <w:r w:rsidRPr="0068490B">
          <w:rPr>
            <w:rStyle w:val="Hyperlink"/>
            <w:rFonts w:ascii="Times New Roman" w:hAnsi="Times New Roman" w:cs="Times New Roman"/>
            <w:noProof/>
            <w:sz w:val="32"/>
            <w:szCs w:val="32"/>
            <w:cs/>
            <w:lang w:bidi="gu-IN"/>
          </w:rPr>
          <w:t xml:space="preserve"> </w:t>
        </w:r>
        <w:r w:rsidRPr="0068490B">
          <w:rPr>
            <w:rStyle w:val="Hyperlink"/>
            <w:rFonts w:ascii="Shruti" w:hAnsi="Shruti" w:cs="Shruti" w:hint="cs"/>
            <w:noProof/>
            <w:sz w:val="32"/>
            <w:szCs w:val="32"/>
            <w:cs/>
            <w:lang w:bidi="gu-IN"/>
          </w:rPr>
          <w:t>સુધાર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_Toc233374697 \h </w:instrTex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t>15</w:t>
        </w:r>
        <w:r w:rsidRPr="0068490B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14:paraId="24C13C3C" w14:textId="2F7872FA" w:rsidR="00010C83" w:rsidRDefault="004949D3">
      <w:r w:rsidRPr="0068490B">
        <w:rPr>
          <w:rFonts w:ascii="Times New Roman" w:hAnsi="Times New Roman" w:cs="Times New Roman"/>
          <w:sz w:val="32"/>
          <w:szCs w:val="32"/>
        </w:rPr>
        <w:fldChar w:fldCharType="end"/>
      </w:r>
    </w:p>
    <w:p w14:paraId="20A64064" w14:textId="77777777" w:rsidR="0068490B" w:rsidRDefault="0068490B"/>
    <w:p w14:paraId="354C2656" w14:textId="77777777" w:rsidR="0068490B" w:rsidRDefault="0068490B"/>
    <w:p w14:paraId="420A6531" w14:textId="77777777" w:rsidR="0068490B" w:rsidRDefault="0068490B"/>
    <w:p w14:paraId="4E459574" w14:textId="77777777" w:rsidR="0068490B" w:rsidRDefault="0068490B"/>
    <w:p w14:paraId="34CA2A6C" w14:textId="77777777" w:rsidR="0068490B" w:rsidRDefault="0068490B"/>
    <w:p w14:paraId="031A130E" w14:textId="77777777" w:rsidR="0068490B" w:rsidRDefault="0068490B"/>
    <w:p w14:paraId="66637687" w14:textId="77777777" w:rsidR="0068490B" w:rsidRDefault="0068490B"/>
    <w:p w14:paraId="5397F135" w14:textId="77777777" w:rsidR="0068490B" w:rsidRDefault="0068490B"/>
    <w:p w14:paraId="791CDEFB" w14:textId="77777777" w:rsidR="0068490B" w:rsidRDefault="0068490B"/>
    <w:p w14:paraId="205C7289" w14:textId="77777777" w:rsidR="0068490B" w:rsidRDefault="0068490B"/>
    <w:p w14:paraId="27EE4065" w14:textId="77777777" w:rsidR="0068490B" w:rsidRDefault="0068490B"/>
    <w:p w14:paraId="3D2B1926" w14:textId="77777777" w:rsidR="0068490B" w:rsidRDefault="0068490B"/>
    <w:p w14:paraId="243086F1" w14:textId="1C4E67C0" w:rsidR="00010C83" w:rsidRDefault="0048570B" w:rsidP="00747621">
      <w:pPr>
        <w:pStyle w:val="Heading1"/>
        <w:numPr>
          <w:ilvl w:val="0"/>
          <w:numId w:val="10"/>
        </w:numPr>
        <w:ind w:left="540" w:hanging="540"/>
      </w:pPr>
      <w:bookmarkStart w:id="1" w:name="_Toc233374691"/>
      <w:proofErr w:type="spellStart"/>
      <w:r w:rsidRPr="0048570B">
        <w:rPr>
          <w:rFonts w:cs="Shruti"/>
          <w:cs/>
          <w:lang w:bidi="gu-IN"/>
        </w:rPr>
        <w:t>નીતિ</w:t>
      </w:r>
      <w:r w:rsidR="00F145A9">
        <w:rPr>
          <w:rFonts w:cs="Shruti" w:hint="cs"/>
          <w:cs/>
          <w:lang w:bidi="gu-IN"/>
        </w:rPr>
        <w:t>વિષયક</w:t>
      </w:r>
      <w:proofErr w:type="spellEnd"/>
      <w:r w:rsidRPr="0048570B">
        <w:rPr>
          <w:rFonts w:cs="Shruti"/>
          <w:cs/>
          <w:lang w:bidi="gu-IN"/>
        </w:rPr>
        <w:t xml:space="preserve"> નિવેદન</w:t>
      </w:r>
      <w:bookmarkEnd w:id="1"/>
    </w:p>
    <w:p w14:paraId="45CFCC4C" w14:textId="77777777" w:rsidR="00747621" w:rsidRPr="00747621" w:rsidRDefault="00747621" w:rsidP="00747621">
      <w:pPr>
        <w:rPr>
          <w:sz w:val="2"/>
          <w:szCs w:val="2"/>
        </w:rPr>
      </w:pPr>
    </w:p>
    <w:p w14:paraId="621A4CC8" w14:textId="1AA971CD" w:rsidR="0048570B" w:rsidRDefault="0048570B" w:rsidP="00747621">
      <w:pPr>
        <w:jc w:val="both"/>
      </w:pPr>
      <w:r w:rsidRPr="0048570B">
        <w:rPr>
          <w:rFonts w:cs="Shruti"/>
          <w:cs/>
          <w:lang w:bidi="gu-IN"/>
        </w:rPr>
        <w:t xml:space="preserve">આ </w:t>
      </w:r>
      <w:proofErr w:type="spellStart"/>
      <w:r w:rsidR="004949D3">
        <w:rPr>
          <w:rFonts w:ascii="Shruti" w:hAnsi="Shruti" w:cs="Shruti" w:hint="cs"/>
          <w:cs/>
          <w:lang w:bidi="gu-IN"/>
        </w:rPr>
        <w:t>ન્યાયસંગત</w:t>
      </w:r>
      <w:proofErr w:type="spellEnd"/>
      <w:r w:rsidR="004949D3">
        <w:rPr>
          <w:rFonts w:ascii="Shruti" w:hAnsi="Shruti" w:cs="Shruti" w:hint="cs"/>
          <w:cs/>
          <w:lang w:bidi="gu-IN"/>
        </w:rPr>
        <w:t xml:space="preserve"> </w:t>
      </w:r>
      <w:r>
        <w:rPr>
          <w:rFonts w:ascii="Shruti" w:hAnsi="Shruti" w:cs="Shruti" w:hint="cs"/>
          <w:cs/>
          <w:lang w:bidi="gu-IN"/>
        </w:rPr>
        <w:t>વ્યવહાર સંહિતા</w:t>
      </w:r>
      <w:r w:rsidRPr="0048570B">
        <w:rPr>
          <w:rFonts w:cs="Shruti"/>
          <w:cs/>
          <w:lang w:bidi="gu-IN"/>
        </w:rPr>
        <w:t xml:space="preserve"> </w:t>
      </w:r>
      <w:proofErr w:type="spellStart"/>
      <w:r w:rsidRPr="0048570B">
        <w:rPr>
          <w:rFonts w:cs="Shruti"/>
          <w:cs/>
          <w:lang w:bidi="gu-IN"/>
        </w:rPr>
        <w:t>ગ્રાહકો</w:t>
      </w:r>
      <w:proofErr w:type="spellEnd"/>
      <w:r w:rsidRPr="0048570B">
        <w:rPr>
          <w:rFonts w:cs="Shruti"/>
          <w:cs/>
          <w:lang w:bidi="gu-IN"/>
        </w:rPr>
        <w:t xml:space="preserve"> સાથે સીધો સંપર્ક ધરાવતી નોન-બેંકિંગ </w:t>
      </w:r>
      <w:proofErr w:type="spellStart"/>
      <w:r w:rsidRPr="0048570B">
        <w:rPr>
          <w:rFonts w:cs="Shruti"/>
          <w:cs/>
          <w:lang w:bidi="gu-IN"/>
        </w:rPr>
        <w:t>ફાઇનાન્સિયલ</w:t>
      </w:r>
      <w:proofErr w:type="spellEnd"/>
      <w:r w:rsidRPr="0048570B">
        <w:rPr>
          <w:rFonts w:cs="Shruti"/>
          <w:cs/>
          <w:lang w:bidi="gu-IN"/>
        </w:rPr>
        <w:t xml:space="preserve"> કંપનીઓ પર લાગુ થતી ભારતીય રિઝર્વ બેંક (</w:t>
      </w:r>
      <w:proofErr w:type="spellStart"/>
      <w:r>
        <w:rPr>
          <w:rFonts w:ascii="Shruti" w:hAnsi="Shruti" w:cs="Shruti" w:hint="cs"/>
          <w:cs/>
          <w:lang w:bidi="gu-IN"/>
        </w:rPr>
        <w:t>આરબીઆઈ</w:t>
      </w:r>
      <w:proofErr w:type="spellEnd"/>
      <w:r w:rsidRPr="0048570B">
        <w:t>)</w:t>
      </w:r>
      <w:r w:rsidRPr="0048570B">
        <w:rPr>
          <w:rFonts w:cs="Shruti"/>
          <w:cs/>
          <w:lang w:bidi="gu-IN"/>
        </w:rPr>
        <w:t xml:space="preserve">ની </w:t>
      </w:r>
      <w:proofErr w:type="spellStart"/>
      <w:r w:rsidRPr="0048570B">
        <w:rPr>
          <w:rFonts w:cs="Shruti"/>
          <w:cs/>
          <w:lang w:bidi="gu-IN"/>
        </w:rPr>
        <w:t>માર્ગદર્શિકાના</w:t>
      </w:r>
      <w:proofErr w:type="spellEnd"/>
      <w:r w:rsidRPr="0048570B">
        <w:rPr>
          <w:rFonts w:cs="Shruti"/>
          <w:cs/>
          <w:lang w:bidi="gu-IN"/>
        </w:rPr>
        <w:t xml:space="preserve"> </w:t>
      </w:r>
      <w:proofErr w:type="spellStart"/>
      <w:r w:rsidRPr="0048570B">
        <w:rPr>
          <w:rFonts w:cs="Shruti"/>
          <w:cs/>
          <w:lang w:bidi="gu-IN"/>
        </w:rPr>
        <w:t>ફકરા</w:t>
      </w:r>
      <w:proofErr w:type="spellEnd"/>
      <w:r w:rsidRPr="0048570B">
        <w:rPr>
          <w:rFonts w:cs="Shruti"/>
          <w:cs/>
          <w:lang w:bidi="gu-IN"/>
        </w:rPr>
        <w:t xml:space="preserve"> </w:t>
      </w:r>
      <w:r w:rsidRPr="0048570B">
        <w:t xml:space="preserve">45 </w:t>
      </w:r>
      <w:r w:rsidRPr="0048570B">
        <w:rPr>
          <w:rFonts w:cs="Shruti"/>
          <w:cs/>
          <w:lang w:bidi="gu-IN"/>
        </w:rPr>
        <w:t xml:space="preserve">હેઠળ </w:t>
      </w:r>
      <w:r w:rsidRPr="0048570B">
        <w:t>'</w:t>
      </w:r>
      <w:r w:rsidRPr="0048570B">
        <w:rPr>
          <w:rFonts w:cs="Shruti"/>
          <w:cs/>
          <w:lang w:bidi="gu-IN"/>
        </w:rPr>
        <w:t xml:space="preserve">સંપત્તિ </w:t>
      </w:r>
      <w:proofErr w:type="spellStart"/>
      <w:r w:rsidRPr="0048570B">
        <w:rPr>
          <w:rFonts w:cs="Shruti"/>
          <w:cs/>
          <w:lang w:bidi="gu-IN"/>
        </w:rPr>
        <w:t>સિક્યોરિટીઝ</w:t>
      </w:r>
      <w:proofErr w:type="spellEnd"/>
      <w:r w:rsidRPr="0048570B">
        <w:rPr>
          <w:rFonts w:cs="Shruti"/>
          <w:cs/>
          <w:lang w:bidi="gu-IN"/>
        </w:rPr>
        <w:t xml:space="preserve"> લિમિટેડ</w:t>
      </w:r>
      <w:r w:rsidRPr="0048570B">
        <w:t xml:space="preserve">' (Sampati Securities Limited) </w:t>
      </w:r>
      <w:r w:rsidRPr="0048570B">
        <w:rPr>
          <w:rFonts w:cs="Shruti"/>
          <w:cs/>
          <w:lang w:bidi="gu-IN"/>
        </w:rPr>
        <w:t xml:space="preserve">દ્વારા </w:t>
      </w:r>
      <w:proofErr w:type="spellStart"/>
      <w:r w:rsidRPr="0048570B">
        <w:rPr>
          <w:rFonts w:cs="Shruti"/>
          <w:cs/>
          <w:lang w:bidi="gu-IN"/>
        </w:rPr>
        <w:t>અપનાવવામાં</w:t>
      </w:r>
      <w:proofErr w:type="spellEnd"/>
      <w:r w:rsidRPr="0048570B"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આવી</w:t>
      </w:r>
      <w:r w:rsidRPr="0048570B">
        <w:rPr>
          <w:rFonts w:cs="Shruti"/>
          <w:cs/>
          <w:lang w:bidi="gu-IN"/>
        </w:rPr>
        <w:t xml:space="preserve"> છે. આનો ઉદ્દેશ્ય </w:t>
      </w:r>
      <w:proofErr w:type="spellStart"/>
      <w:r w:rsidRPr="0048570B">
        <w:rPr>
          <w:rFonts w:cs="Shruti"/>
          <w:cs/>
          <w:lang w:bidi="gu-IN"/>
        </w:rPr>
        <w:t>ધિરાણધારકો</w:t>
      </w:r>
      <w:proofErr w:type="spellEnd"/>
      <w:r w:rsidRPr="0048570B">
        <w:rPr>
          <w:rFonts w:cs="Shruti"/>
          <w:cs/>
          <w:lang w:bidi="gu-IN"/>
        </w:rPr>
        <w:t xml:space="preserve"> સાથેના તમામ </w:t>
      </w:r>
      <w:proofErr w:type="spellStart"/>
      <w:r w:rsidRPr="0048570B">
        <w:rPr>
          <w:rFonts w:cs="Shruti"/>
          <w:cs/>
          <w:lang w:bidi="gu-IN"/>
        </w:rPr>
        <w:t>વ્યવહારોમાં</w:t>
      </w:r>
      <w:proofErr w:type="spellEnd"/>
      <w:r w:rsidRPr="0048570B">
        <w:rPr>
          <w:rFonts w:cs="Shruti"/>
          <w:cs/>
          <w:lang w:bidi="gu-IN"/>
        </w:rPr>
        <w:t xml:space="preserve"> પારદર્શિતા</w:t>
      </w:r>
      <w:r w:rsidRPr="0048570B">
        <w:t xml:space="preserve">, </w:t>
      </w:r>
      <w:proofErr w:type="spellStart"/>
      <w:r w:rsidRPr="0048570B">
        <w:rPr>
          <w:rFonts w:cs="Shruti"/>
          <w:cs/>
          <w:lang w:bidi="gu-IN"/>
        </w:rPr>
        <w:t>ગ્રાહકો</w:t>
      </w:r>
      <w:proofErr w:type="spellEnd"/>
      <w:r w:rsidRPr="0048570B">
        <w:rPr>
          <w:rFonts w:cs="Shruti"/>
          <w:cs/>
          <w:lang w:bidi="gu-IN"/>
        </w:rPr>
        <w:t xml:space="preserve"> સાથે યોગ્ય વર્તન અને જવાબદાર ધિરાણ </w:t>
      </w:r>
      <w:proofErr w:type="spellStart"/>
      <w:r w:rsidRPr="0048570B">
        <w:rPr>
          <w:rFonts w:cs="Shruti"/>
          <w:cs/>
          <w:lang w:bidi="gu-IN"/>
        </w:rPr>
        <w:t>પદ્ધતિઓ</w:t>
      </w:r>
      <w:proofErr w:type="spellEnd"/>
      <w:r w:rsidRPr="0048570B">
        <w:rPr>
          <w:rFonts w:cs="Shruti"/>
          <w:cs/>
          <w:lang w:bidi="gu-IN"/>
        </w:rPr>
        <w:t xml:space="preserve"> </w:t>
      </w:r>
      <w:proofErr w:type="spellStart"/>
      <w:r w:rsidRPr="0048570B">
        <w:rPr>
          <w:rFonts w:cs="Shruti"/>
          <w:cs/>
          <w:lang w:bidi="gu-IN"/>
        </w:rPr>
        <w:t>સુનિશ્ચિત</w:t>
      </w:r>
      <w:proofErr w:type="spellEnd"/>
      <w:r w:rsidRPr="0048570B">
        <w:rPr>
          <w:rFonts w:cs="Shruti"/>
          <w:cs/>
          <w:lang w:bidi="gu-IN"/>
        </w:rPr>
        <w:t xml:space="preserve"> કરવાનો છે.</w:t>
      </w:r>
    </w:p>
    <w:p w14:paraId="7318F2BA" w14:textId="3D6F0118" w:rsidR="00010C83" w:rsidRDefault="0048570B" w:rsidP="00747621">
      <w:pPr>
        <w:pStyle w:val="Heading1"/>
        <w:numPr>
          <w:ilvl w:val="0"/>
          <w:numId w:val="10"/>
        </w:numPr>
        <w:ind w:left="540" w:hanging="540"/>
      </w:pPr>
      <w:bookmarkStart w:id="2" w:name="_Toc233374692"/>
      <w:r>
        <w:rPr>
          <w:rFonts w:ascii="Shruti" w:hAnsi="Shruti" w:cs="Shruti" w:hint="cs"/>
          <w:cs/>
          <w:lang w:bidi="gu-IN"/>
        </w:rPr>
        <w:t>ઉદ્દેશ્ય</w:t>
      </w:r>
      <w:bookmarkEnd w:id="2"/>
    </w:p>
    <w:p w14:paraId="3A4BB8DF" w14:textId="77777777" w:rsidR="00747621" w:rsidRPr="00747621" w:rsidRDefault="00747621" w:rsidP="00747621">
      <w:pPr>
        <w:rPr>
          <w:sz w:val="2"/>
          <w:szCs w:val="2"/>
        </w:rPr>
      </w:pPr>
    </w:p>
    <w:p w14:paraId="7FE5EE69" w14:textId="621A6D0B" w:rsidR="0048570B" w:rsidRPr="0048570B" w:rsidRDefault="0048570B" w:rsidP="0048570B">
      <w:pPr>
        <w:pStyle w:val="ListParagraph"/>
        <w:numPr>
          <w:ilvl w:val="0"/>
          <w:numId w:val="13"/>
        </w:numPr>
        <w:jc w:val="both"/>
      </w:pPr>
      <w:proofErr w:type="spellStart"/>
      <w:r>
        <w:rPr>
          <w:rFonts w:cs="Shruti" w:hint="cs"/>
          <w:cs/>
          <w:lang w:bidi="gu-IN"/>
        </w:rPr>
        <w:t>ગ્રાહકો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સાથેના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વ્યવહારમાં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ન્યૂનતમ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ધોરણો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નિર્ધારિત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કરીને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ઉત્તમ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ન્યાયસંગત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બેંકિંગ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વ્યવહારોને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પ્રોત્સાહન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આપવું</w:t>
      </w:r>
      <w:r>
        <w:rPr>
          <w:rFonts w:cs="Shruti"/>
          <w:cs/>
          <w:lang w:bidi="gu-IN"/>
        </w:rPr>
        <w:t>.</w:t>
      </w:r>
    </w:p>
    <w:p w14:paraId="765CF5E7" w14:textId="4667282A" w:rsidR="0048570B" w:rsidRPr="0048570B" w:rsidRDefault="0048570B" w:rsidP="0048570B">
      <w:pPr>
        <w:pStyle w:val="ListParagraph"/>
        <w:numPr>
          <w:ilvl w:val="0"/>
          <w:numId w:val="13"/>
        </w:numPr>
        <w:jc w:val="both"/>
      </w:pPr>
      <w:r>
        <w:rPr>
          <w:rFonts w:cs="Shruti" w:hint="cs"/>
          <w:cs/>
          <w:lang w:bidi="gu-IN"/>
        </w:rPr>
        <w:t>પારદર્શિતા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વધારવી</w:t>
      </w:r>
      <w:r>
        <w:t xml:space="preserve">, </w:t>
      </w:r>
      <w:r>
        <w:rPr>
          <w:rFonts w:cs="Shruti" w:hint="cs"/>
          <w:cs/>
          <w:lang w:bidi="gu-IN"/>
        </w:rPr>
        <w:t>જેથી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ગ્રાહકો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‘કંપની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પાસેથી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વાજબી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રીતે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શું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અપેક્ષા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રાખી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શકે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છે’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વધુ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મેળવી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શકે</w:t>
      </w:r>
      <w:r>
        <w:rPr>
          <w:rFonts w:cs="Shruti"/>
          <w:cs/>
          <w:lang w:bidi="gu-IN"/>
        </w:rPr>
        <w:t>.</w:t>
      </w:r>
    </w:p>
    <w:p w14:paraId="649E7D63" w14:textId="65FB71D8" w:rsidR="0048570B" w:rsidRPr="0048570B" w:rsidRDefault="0048570B" w:rsidP="0048570B">
      <w:pPr>
        <w:pStyle w:val="ListParagraph"/>
        <w:numPr>
          <w:ilvl w:val="0"/>
          <w:numId w:val="13"/>
        </w:numPr>
        <w:jc w:val="both"/>
      </w:pPr>
      <w:r>
        <w:rPr>
          <w:rFonts w:cs="Shruti" w:hint="cs"/>
          <w:cs/>
          <w:lang w:bidi="gu-IN"/>
        </w:rPr>
        <w:t>જવાબદાર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આચરણ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સેવાની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ગુણવત્તા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 w:rsidRPr="0048570B">
        <w:rPr>
          <w:rFonts w:cs="Shruti"/>
          <w:cs/>
          <w:lang w:bidi="gu-IN"/>
        </w:rPr>
        <w:t xml:space="preserve">નોન-બેંકિંગ </w:t>
      </w:r>
      <w:proofErr w:type="spellStart"/>
      <w:r w:rsidRPr="0048570B">
        <w:rPr>
          <w:rFonts w:cs="Shruti"/>
          <w:cs/>
          <w:lang w:bidi="gu-IN"/>
        </w:rPr>
        <w:t>ફાઇનાન્સિયલ</w:t>
      </w:r>
      <w:proofErr w:type="spellEnd"/>
      <w:r w:rsidRPr="0048570B">
        <w:rPr>
          <w:rFonts w:cs="Shruti"/>
          <w:cs/>
          <w:lang w:bidi="gu-IN"/>
        </w:rPr>
        <w:t xml:space="preserve"> કંપન</w:t>
      </w:r>
      <w:r>
        <w:rPr>
          <w:rFonts w:cs="Shruti" w:hint="cs"/>
          <w:cs/>
          <w:lang w:bidi="gu-IN"/>
        </w:rPr>
        <w:t>ીઓ (</w:t>
      </w:r>
      <w:proofErr w:type="spellStart"/>
      <w:r>
        <w:rPr>
          <w:rFonts w:cs="Shruti" w:hint="cs"/>
          <w:cs/>
          <w:lang w:bidi="gu-IN"/>
        </w:rPr>
        <w:t>એનબીએફસી</w:t>
      </w:r>
      <w:proofErr w:type="spellEnd"/>
      <w:r>
        <w:rPr>
          <w:rFonts w:cs="Shruti" w:hint="cs"/>
          <w:cs/>
          <w:lang w:bidi="gu-IN"/>
        </w:rPr>
        <w:t>)માં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વિશ્વાસ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વધારવો</w:t>
      </w:r>
      <w:r>
        <w:rPr>
          <w:rFonts w:cs="Shruti"/>
          <w:cs/>
          <w:lang w:bidi="gu-IN"/>
        </w:rPr>
        <w:t>.</w:t>
      </w:r>
    </w:p>
    <w:p w14:paraId="57402DE2" w14:textId="2B8F4642" w:rsidR="0048570B" w:rsidRDefault="0048570B" w:rsidP="0048570B">
      <w:pPr>
        <w:pStyle w:val="ListParagraph"/>
        <w:numPr>
          <w:ilvl w:val="0"/>
          <w:numId w:val="13"/>
        </w:numPr>
        <w:jc w:val="both"/>
      </w:pPr>
      <w:proofErr w:type="spellStart"/>
      <w:r>
        <w:rPr>
          <w:rFonts w:ascii="Shruti" w:hAnsi="Shruti" w:cs="Shruti" w:hint="cs"/>
          <w:cs/>
          <w:lang w:bidi="gu-IN"/>
        </w:rPr>
        <w:t>આરબીઆઈ</w:t>
      </w:r>
      <w:proofErr w:type="spellEnd"/>
      <w:r>
        <w:rPr>
          <w:rFonts w:ascii="Shruti" w:hAnsi="Shruti" w:cs="Shruti" w:hint="cs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નિર્ધારિત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ફરજિયાત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આવશ્યકતાઓનું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તેમના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મૂળ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હેતુમાં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કોઈપણ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પ્રકારની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ફેરફાર કર્યા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વિના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પાલન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કરવું</w:t>
      </w:r>
      <w:r>
        <w:rPr>
          <w:rFonts w:cs="Shruti"/>
          <w:cs/>
          <w:lang w:bidi="gu-IN"/>
        </w:rPr>
        <w:t>.</w:t>
      </w:r>
    </w:p>
    <w:p w14:paraId="0507302C" w14:textId="6D5C0330" w:rsidR="00010C83" w:rsidRDefault="00371390" w:rsidP="00747621">
      <w:pPr>
        <w:pStyle w:val="Heading1"/>
        <w:numPr>
          <w:ilvl w:val="0"/>
          <w:numId w:val="10"/>
        </w:numPr>
        <w:ind w:left="540" w:hanging="540"/>
      </w:pPr>
      <w:bookmarkStart w:id="3" w:name="_Toc233374693"/>
      <w:r>
        <w:rPr>
          <w:rFonts w:ascii="Shruti" w:hAnsi="Shruti" w:cs="Shruti" w:hint="cs"/>
          <w:cs/>
          <w:lang w:bidi="gu-IN"/>
        </w:rPr>
        <w:t xml:space="preserve">લાગુ પડવાની </w:t>
      </w:r>
      <w:bookmarkEnd w:id="3"/>
      <w:r w:rsidR="00F145A9">
        <w:rPr>
          <w:rFonts w:ascii="Shruti" w:hAnsi="Shruti" w:cs="Shruti" w:hint="cs"/>
          <w:cs/>
          <w:lang w:bidi="gu-IN"/>
        </w:rPr>
        <w:t xml:space="preserve">પાત્રતા </w:t>
      </w:r>
    </w:p>
    <w:p w14:paraId="4B33AF19" w14:textId="77777777" w:rsidR="00747621" w:rsidRPr="00747621" w:rsidRDefault="00747621" w:rsidP="00747621">
      <w:pPr>
        <w:rPr>
          <w:sz w:val="2"/>
          <w:szCs w:val="2"/>
        </w:rPr>
      </w:pPr>
    </w:p>
    <w:p w14:paraId="7FCFC68C" w14:textId="1D22DFDA" w:rsidR="00010C83" w:rsidRPr="00371390" w:rsidRDefault="00371390" w:rsidP="00747621">
      <w:pPr>
        <w:jc w:val="both"/>
        <w:rPr>
          <w:rFonts w:cs="Shruti"/>
          <w:lang w:bidi="gu-IN"/>
        </w:rPr>
      </w:pPr>
      <w:r w:rsidRPr="00371390">
        <w:rPr>
          <w:rFonts w:cs="Shruti"/>
          <w:cs/>
          <w:lang w:bidi="gu-IN"/>
        </w:rPr>
        <w:t xml:space="preserve">આ સંહિતા </w:t>
      </w:r>
      <w:proofErr w:type="spellStart"/>
      <w:r w:rsidRPr="00371390">
        <w:rPr>
          <w:rFonts w:cs="Shruti"/>
          <w:cs/>
          <w:lang w:bidi="gu-IN"/>
        </w:rPr>
        <w:t>સંપતિ</w:t>
      </w:r>
      <w:proofErr w:type="spellEnd"/>
      <w:r w:rsidRPr="00371390">
        <w:rPr>
          <w:rFonts w:cs="Shruti"/>
          <w:cs/>
          <w:lang w:bidi="gu-IN"/>
        </w:rPr>
        <w:t xml:space="preserve"> </w:t>
      </w:r>
      <w:proofErr w:type="spellStart"/>
      <w:r w:rsidRPr="00371390">
        <w:rPr>
          <w:rFonts w:cs="Shruti"/>
          <w:cs/>
          <w:lang w:bidi="gu-IN"/>
        </w:rPr>
        <w:t>સિક્યુરિટીઝ</w:t>
      </w:r>
      <w:proofErr w:type="spellEnd"/>
      <w:r w:rsidRPr="00371390">
        <w:rPr>
          <w:rFonts w:cs="Shruti"/>
          <w:cs/>
          <w:lang w:bidi="gu-IN"/>
        </w:rPr>
        <w:t xml:space="preserve"> </w:t>
      </w:r>
      <w:proofErr w:type="spellStart"/>
      <w:r w:rsidRPr="00371390">
        <w:rPr>
          <w:rFonts w:cs="Shruti"/>
          <w:cs/>
          <w:lang w:bidi="gu-IN"/>
        </w:rPr>
        <w:t>લિમિટેડના</w:t>
      </w:r>
      <w:proofErr w:type="spellEnd"/>
      <w:r w:rsidRPr="00371390">
        <w:rPr>
          <w:rFonts w:cs="Shruti"/>
          <w:cs/>
          <w:lang w:bidi="gu-IN"/>
        </w:rPr>
        <w:t xml:space="preserve"> તમામ કર્મચારીઓ</w:t>
      </w:r>
      <w:r w:rsidRPr="00371390">
        <w:rPr>
          <w:rFonts w:cs="Shruti"/>
        </w:rPr>
        <w:t xml:space="preserve">, </w:t>
      </w:r>
      <w:proofErr w:type="spellStart"/>
      <w:r w:rsidRPr="00371390">
        <w:rPr>
          <w:rFonts w:cs="Shruti"/>
          <w:cs/>
          <w:lang w:bidi="gu-IN"/>
        </w:rPr>
        <w:t>પ્રતિનિધિઓ</w:t>
      </w:r>
      <w:proofErr w:type="spellEnd"/>
      <w:r w:rsidRPr="00371390">
        <w:rPr>
          <w:rFonts w:cs="Shruti"/>
        </w:rPr>
        <w:t xml:space="preserve">, </w:t>
      </w:r>
      <w:proofErr w:type="spellStart"/>
      <w:r w:rsidRPr="00371390">
        <w:rPr>
          <w:rFonts w:cs="Shruti"/>
          <w:cs/>
          <w:lang w:bidi="gu-IN"/>
        </w:rPr>
        <w:t>એજન્ટો</w:t>
      </w:r>
      <w:proofErr w:type="spellEnd"/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 xml:space="preserve">તૃતીય પક્ષ સેવા </w:t>
      </w:r>
      <w:proofErr w:type="spellStart"/>
      <w:r w:rsidRPr="00371390">
        <w:rPr>
          <w:rFonts w:cs="Shruti"/>
          <w:cs/>
          <w:lang w:bidi="gu-IN"/>
        </w:rPr>
        <w:t>પ્રદાતાઓ</w:t>
      </w:r>
      <w:proofErr w:type="spellEnd"/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 xml:space="preserve">જેમાં </w:t>
      </w:r>
      <w:proofErr w:type="spellStart"/>
      <w:r w:rsidRPr="00371390">
        <w:rPr>
          <w:rFonts w:cs="Shruti"/>
          <w:cs/>
          <w:lang w:bidi="gu-IN"/>
        </w:rPr>
        <w:t>ડિજિટલ</w:t>
      </w:r>
      <w:proofErr w:type="spellEnd"/>
      <w:r w:rsidRPr="00371390">
        <w:rPr>
          <w:rFonts w:cs="Shruti"/>
          <w:cs/>
          <w:lang w:bidi="gu-IN"/>
        </w:rPr>
        <w:t xml:space="preserve"> </w:t>
      </w:r>
      <w:proofErr w:type="spellStart"/>
      <w:r w:rsidRPr="00371390">
        <w:rPr>
          <w:rFonts w:cs="Shruti"/>
          <w:cs/>
          <w:lang w:bidi="gu-IN"/>
        </w:rPr>
        <w:t>લેન્ડિંગ</w:t>
      </w:r>
      <w:proofErr w:type="spellEnd"/>
      <w:r w:rsidRPr="00371390">
        <w:rPr>
          <w:rFonts w:cs="Shruti"/>
          <w:cs/>
          <w:lang w:bidi="gu-IN"/>
        </w:rPr>
        <w:t xml:space="preserve"> </w:t>
      </w:r>
      <w:proofErr w:type="spellStart"/>
      <w:r w:rsidRPr="00371390">
        <w:rPr>
          <w:rFonts w:cs="Shruti"/>
          <w:cs/>
          <w:lang w:bidi="gu-IN"/>
        </w:rPr>
        <w:t>એપ્લિકેશન</w:t>
      </w:r>
      <w:proofErr w:type="spellEnd"/>
      <w:r w:rsidRPr="00371390">
        <w:rPr>
          <w:rFonts w:cs="Shruti"/>
          <w:cs/>
          <w:lang w:bidi="gu-IN"/>
        </w:rPr>
        <w:t xml:space="preserve"> (</w:t>
      </w:r>
      <w:proofErr w:type="spellStart"/>
      <w:r w:rsidRPr="00371390">
        <w:rPr>
          <w:rFonts w:cs="Shruti"/>
          <w:cs/>
          <w:lang w:bidi="gu-IN"/>
        </w:rPr>
        <w:t>ડીએલએ</w:t>
      </w:r>
      <w:proofErr w:type="spellEnd"/>
      <w:r w:rsidRPr="00371390">
        <w:rPr>
          <w:rFonts w:cs="Shruti"/>
          <w:cs/>
          <w:lang w:bidi="gu-IN"/>
        </w:rPr>
        <w:t>)</w:t>
      </w:r>
      <w:r w:rsidRPr="00371390">
        <w:rPr>
          <w:rFonts w:cs="Shruti"/>
        </w:rPr>
        <w:t xml:space="preserve">, </w:t>
      </w:r>
      <w:proofErr w:type="spellStart"/>
      <w:r w:rsidRPr="00371390">
        <w:rPr>
          <w:rFonts w:cs="Shruti"/>
          <w:cs/>
          <w:lang w:bidi="gu-IN"/>
        </w:rPr>
        <w:t>લેન્ડિંગ</w:t>
      </w:r>
      <w:proofErr w:type="spellEnd"/>
      <w:r w:rsidRPr="00371390">
        <w:rPr>
          <w:rFonts w:cs="Shruti"/>
          <w:cs/>
          <w:lang w:bidi="gu-IN"/>
        </w:rPr>
        <w:t xml:space="preserve"> સર્વિસ </w:t>
      </w:r>
      <w:proofErr w:type="spellStart"/>
      <w:r w:rsidRPr="00371390">
        <w:rPr>
          <w:rFonts w:cs="Shruti"/>
          <w:cs/>
          <w:lang w:bidi="gu-IN"/>
        </w:rPr>
        <w:t>પ્રોવાઇડર</w:t>
      </w:r>
      <w:proofErr w:type="spellEnd"/>
      <w:r w:rsidRPr="00371390">
        <w:rPr>
          <w:rFonts w:cs="Shruti"/>
          <w:cs/>
          <w:lang w:bidi="gu-IN"/>
        </w:rPr>
        <w:t xml:space="preserve"> (</w:t>
      </w:r>
      <w:proofErr w:type="spellStart"/>
      <w:r w:rsidRPr="00371390">
        <w:rPr>
          <w:rFonts w:cs="Shruti"/>
          <w:cs/>
          <w:lang w:bidi="gu-IN"/>
        </w:rPr>
        <w:t>એલએસપી</w:t>
      </w:r>
      <w:proofErr w:type="spellEnd"/>
      <w:r w:rsidRPr="00371390">
        <w:rPr>
          <w:rFonts w:cs="Shruti"/>
          <w:cs/>
          <w:lang w:bidi="gu-IN"/>
        </w:rPr>
        <w:t>)</w:t>
      </w:r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 xml:space="preserve">વસૂલાત </w:t>
      </w:r>
      <w:proofErr w:type="spellStart"/>
      <w:r w:rsidRPr="00371390">
        <w:rPr>
          <w:rFonts w:cs="Shruti"/>
          <w:cs/>
          <w:lang w:bidi="gu-IN"/>
        </w:rPr>
        <w:t>એજન્ટો</w:t>
      </w:r>
      <w:proofErr w:type="spellEnd"/>
      <w:r w:rsidRPr="00371390">
        <w:rPr>
          <w:rFonts w:cs="Shruti"/>
          <w:cs/>
          <w:lang w:bidi="gu-IN"/>
        </w:rPr>
        <w:t xml:space="preserve"> તથા અન્ય સંબંધિત </w:t>
      </w:r>
      <w:proofErr w:type="spellStart"/>
      <w:r w:rsidRPr="00371390">
        <w:rPr>
          <w:rFonts w:cs="Shruti"/>
          <w:cs/>
          <w:lang w:bidi="gu-IN"/>
        </w:rPr>
        <w:t>પક્ષોનો</w:t>
      </w:r>
      <w:proofErr w:type="spellEnd"/>
      <w:r w:rsidRPr="00371390">
        <w:rPr>
          <w:rFonts w:cs="Shruti"/>
          <w:cs/>
          <w:lang w:bidi="gu-IN"/>
        </w:rPr>
        <w:t xml:space="preserve"> સમાવેશ થાય છે</w:t>
      </w:r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>તેઓને લાગુ પડે છે</w:t>
      </w:r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 xml:space="preserve">જેઓ લોનની </w:t>
      </w:r>
      <w:proofErr w:type="spellStart"/>
      <w:r w:rsidRPr="00371390">
        <w:rPr>
          <w:rFonts w:cs="Shruti"/>
          <w:cs/>
          <w:lang w:bidi="gu-IN"/>
        </w:rPr>
        <w:t>પ્રક્રિયાની</w:t>
      </w:r>
      <w:proofErr w:type="spellEnd"/>
      <w:r w:rsidRPr="00371390">
        <w:rPr>
          <w:rFonts w:cs="Shruti"/>
          <w:cs/>
          <w:lang w:bidi="gu-IN"/>
        </w:rPr>
        <w:t xml:space="preserve"> શરૂઆત</w:t>
      </w:r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>પ્રક્રિયા</w:t>
      </w:r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>વિતરણ</w:t>
      </w:r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>સેવા પ્રદાન</w:t>
      </w:r>
      <w:r w:rsidRPr="00371390">
        <w:rPr>
          <w:rFonts w:cs="Shruti"/>
        </w:rPr>
        <w:t xml:space="preserve">, </w:t>
      </w:r>
      <w:r w:rsidRPr="00371390">
        <w:rPr>
          <w:rFonts w:cs="Shruti"/>
          <w:cs/>
          <w:lang w:bidi="gu-IN"/>
        </w:rPr>
        <w:t xml:space="preserve">વસૂલાત અથવા </w:t>
      </w:r>
      <w:proofErr w:type="spellStart"/>
      <w:r w:rsidRPr="00371390">
        <w:rPr>
          <w:rFonts w:cs="Shruti"/>
          <w:cs/>
          <w:lang w:bidi="gu-IN"/>
        </w:rPr>
        <w:t>ગ્રાહકો</w:t>
      </w:r>
      <w:proofErr w:type="spellEnd"/>
      <w:r w:rsidRPr="00371390">
        <w:rPr>
          <w:rFonts w:cs="Shruti"/>
          <w:cs/>
          <w:lang w:bidi="gu-IN"/>
        </w:rPr>
        <w:t xml:space="preserve"> સાથે સીધો સંપર્ક ધરાવતા અન્ય કોઈપણ કાર્યમાં સંકળાયેલા છે.</w:t>
      </w:r>
    </w:p>
    <w:p w14:paraId="6100DC66" w14:textId="441B0763" w:rsidR="00010C83" w:rsidRDefault="00371390" w:rsidP="00747621">
      <w:pPr>
        <w:pStyle w:val="Heading1"/>
        <w:numPr>
          <w:ilvl w:val="0"/>
          <w:numId w:val="10"/>
        </w:numPr>
        <w:ind w:left="540" w:hanging="540"/>
      </w:pPr>
      <w:bookmarkStart w:id="4" w:name="_Toc233374694"/>
      <w:r>
        <w:rPr>
          <w:rFonts w:cs="Shruti" w:hint="cs"/>
          <w:cs/>
          <w:lang w:bidi="gu-IN"/>
        </w:rPr>
        <w:t xml:space="preserve">યોગ્ય </w:t>
      </w:r>
      <w:r w:rsidRPr="00371390">
        <w:rPr>
          <w:rFonts w:cs="Shruti"/>
          <w:cs/>
          <w:lang w:bidi="gu-IN"/>
        </w:rPr>
        <w:t xml:space="preserve">વ્યવહાર </w:t>
      </w:r>
      <w:proofErr w:type="spellStart"/>
      <w:r w:rsidRPr="00371390">
        <w:rPr>
          <w:rFonts w:cs="Shruti"/>
          <w:cs/>
          <w:lang w:bidi="gu-IN"/>
        </w:rPr>
        <w:t>સંહિતાની</w:t>
      </w:r>
      <w:proofErr w:type="spellEnd"/>
      <w:r w:rsidRPr="00371390">
        <w:rPr>
          <w:rFonts w:cs="Shruti"/>
          <w:cs/>
          <w:lang w:bidi="gu-IN"/>
        </w:rPr>
        <w:t xml:space="preserve"> </w:t>
      </w:r>
      <w:proofErr w:type="spellStart"/>
      <w:r w:rsidRPr="00371390">
        <w:rPr>
          <w:rFonts w:cs="Shruti"/>
          <w:cs/>
          <w:lang w:bidi="gu-IN"/>
        </w:rPr>
        <w:t>જોગવાઈઓ</w:t>
      </w:r>
      <w:bookmarkEnd w:id="4"/>
      <w:proofErr w:type="spellEnd"/>
    </w:p>
    <w:p w14:paraId="3029B876" w14:textId="77777777" w:rsidR="00747621" w:rsidRPr="00747621" w:rsidRDefault="00747621" w:rsidP="00747621">
      <w:pPr>
        <w:rPr>
          <w:sz w:val="2"/>
          <w:szCs w:val="2"/>
        </w:rPr>
      </w:pPr>
    </w:p>
    <w:p w14:paraId="66F4DAC3" w14:textId="17447BAE" w:rsidR="00371390" w:rsidRPr="00371390" w:rsidRDefault="00371390" w:rsidP="00371390">
      <w:pPr>
        <w:jc w:val="both"/>
      </w:pPr>
      <w:r>
        <w:rPr>
          <w:rFonts w:cs="Shruti" w:hint="cs"/>
          <w:cs/>
          <w:lang w:bidi="gu-IN"/>
        </w:rPr>
        <w:t>નીચેની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જોગવાઈઓમાં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માસ્ટર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નિર્દેશોના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પેરાગ્રાફ</w:t>
      </w:r>
      <w:proofErr w:type="spellEnd"/>
      <w:r>
        <w:rPr>
          <w:rFonts w:cs="Shruti"/>
          <w:cs/>
          <w:lang w:bidi="gu-IN"/>
        </w:rPr>
        <w:t xml:space="preserve"> 45 </w:t>
      </w:r>
      <w:r>
        <w:rPr>
          <w:rFonts w:cs="Shruti" w:hint="cs"/>
          <w:cs/>
          <w:lang w:bidi="gu-IN"/>
        </w:rPr>
        <w:t>હેઠળ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નિર્ધારિત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ભારતીય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રિઝર્વ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બેંક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(</w:t>
      </w:r>
      <w:proofErr w:type="spellStart"/>
      <w:r>
        <w:rPr>
          <w:rFonts w:cs="Shruti" w:hint="cs"/>
          <w:cs/>
          <w:lang w:bidi="gu-IN"/>
        </w:rPr>
        <w:t>આરબીઆઈ</w:t>
      </w:r>
      <w:proofErr w:type="spellEnd"/>
      <w:r>
        <w:rPr>
          <w:rFonts w:cs="Shruti" w:hint="cs"/>
          <w:cs/>
          <w:lang w:bidi="gu-IN"/>
        </w:rPr>
        <w:t>)</w:t>
      </w:r>
      <w: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ફરજિયાત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આવેલ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ન્યાયસંગત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વ્યવહાર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સંહિતાને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કોઈપણ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ફેરફાર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વિના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સંપૂર્ણપણે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પુનઃપ્રસ્તુત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છે</w:t>
      </w:r>
      <w:r>
        <w:rPr>
          <w:rFonts w:cs="Shruti"/>
          <w:cs/>
          <w:lang w:bidi="gu-IN"/>
        </w:rPr>
        <w:t>.</w:t>
      </w:r>
    </w:p>
    <w:p w14:paraId="362D674B" w14:textId="7EFEB5BB" w:rsidR="00371390" w:rsidRPr="00371390" w:rsidRDefault="00371390" w:rsidP="00371390">
      <w:pPr>
        <w:jc w:val="both"/>
        <w:rPr>
          <w:rFonts w:cs="Shruti"/>
          <w:lang w:bidi="gu-IN"/>
        </w:rPr>
      </w:pPr>
      <w:proofErr w:type="spellStart"/>
      <w:r w:rsidRPr="00371390">
        <w:rPr>
          <w:rFonts w:cs="Shruti"/>
          <w:cs/>
          <w:lang w:bidi="gu-IN"/>
        </w:rPr>
        <w:t>ગ્રાહકો</w:t>
      </w:r>
      <w:proofErr w:type="spellEnd"/>
      <w:r w:rsidRPr="00371390">
        <w:rPr>
          <w:rFonts w:cs="Shruti"/>
          <w:cs/>
          <w:lang w:bidi="gu-IN"/>
        </w:rPr>
        <w:t xml:space="preserve"> સાથે સીધો વ્યવહાર કરતી </w:t>
      </w:r>
      <w:proofErr w:type="spellStart"/>
      <w:r>
        <w:rPr>
          <w:rFonts w:ascii="Shruti" w:hAnsi="Shruti" w:cs="Shruti" w:hint="cs"/>
          <w:cs/>
          <w:lang w:bidi="gu-IN"/>
        </w:rPr>
        <w:t>એનબીએફસી</w:t>
      </w:r>
      <w:proofErr w:type="spellEnd"/>
      <w:r>
        <w:rPr>
          <w:rFonts w:ascii="Shruti" w:hAnsi="Shruti" w:cs="Shruti" w:hint="cs"/>
          <w:cs/>
          <w:lang w:bidi="gu-IN"/>
        </w:rPr>
        <w:t xml:space="preserve"> </w:t>
      </w:r>
      <w:r w:rsidRPr="00371390">
        <w:rPr>
          <w:rFonts w:cs="Shruti"/>
          <w:cs/>
          <w:lang w:bidi="gu-IN"/>
        </w:rPr>
        <w:t xml:space="preserve">એ નીચેની </w:t>
      </w:r>
      <w:proofErr w:type="spellStart"/>
      <w:r w:rsidRPr="00371390">
        <w:rPr>
          <w:rFonts w:cs="Shruti"/>
          <w:cs/>
          <w:lang w:bidi="gu-IN"/>
        </w:rPr>
        <w:t>માર્ગદર્શિકાઓ</w:t>
      </w:r>
      <w:proofErr w:type="spellEnd"/>
      <w:r w:rsidRPr="00371390">
        <w:rPr>
          <w:rFonts w:cs="Shruti"/>
          <w:cs/>
          <w:lang w:bidi="gu-IN"/>
        </w:rPr>
        <w:t xml:space="preserve"> </w:t>
      </w:r>
      <w:proofErr w:type="spellStart"/>
      <w:r w:rsidRPr="00371390">
        <w:rPr>
          <w:rFonts w:cs="Shruti"/>
          <w:cs/>
          <w:lang w:bidi="gu-IN"/>
        </w:rPr>
        <w:t>અપનાવવી</w:t>
      </w:r>
      <w:proofErr w:type="spellEnd"/>
      <w:r w:rsidRPr="00371390">
        <w:rPr>
          <w:rFonts w:cs="Shruti"/>
          <w:cs/>
          <w:lang w:bidi="gu-IN"/>
        </w:rPr>
        <w:t xml:space="preserve"> આવશ્યક છે:</w:t>
      </w:r>
      <w:r>
        <w:rPr>
          <w:rFonts w:cs="Shruti"/>
          <w:cs/>
          <w:lang w:bidi="gu-IN"/>
        </w:rPr>
        <w:t>:</w:t>
      </w:r>
    </w:p>
    <w:p w14:paraId="6B3422AF" w14:textId="0058FEBE" w:rsidR="00EF6200" w:rsidRPr="00EF6200" w:rsidRDefault="00EF6200" w:rsidP="00EF6200">
      <w:pPr>
        <w:spacing w:after="0"/>
        <w:jc w:val="both"/>
      </w:pPr>
      <w:r>
        <w:rPr>
          <w:rFonts w:cs="Shruti" w:hint="cs"/>
          <w:cs/>
          <w:lang w:bidi="gu-IN"/>
        </w:rPr>
        <w:t>આ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પેરાગ્રાફના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હેતુ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t>, ‘</w:t>
      </w:r>
      <w:r>
        <w:rPr>
          <w:rFonts w:cs="Shruti" w:hint="cs"/>
          <w:cs/>
          <w:lang w:bidi="gu-IN"/>
        </w:rPr>
        <w:t>વ્યક્તિગત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 w:hint="eastAsia"/>
          <w:cs/>
          <w:lang w:bidi="gu-IN"/>
        </w:rPr>
        <w:t>’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શબ્દનો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અર્થ</w:t>
      </w:r>
      <w:r>
        <w:rPr>
          <w:rFonts w:cs="Shruti"/>
          <w:cs/>
          <w:lang w:bidi="gu-IN"/>
        </w:rPr>
        <w:t xml:space="preserve"> 04 </w:t>
      </w:r>
      <w:r>
        <w:rPr>
          <w:rFonts w:cs="Shruti" w:hint="cs"/>
          <w:cs/>
          <w:lang w:bidi="gu-IN"/>
        </w:rPr>
        <w:t>જાન્યુઆરી</w:t>
      </w:r>
      <w:r>
        <w:t xml:space="preserve">, </w:t>
      </w:r>
      <w:r>
        <w:rPr>
          <w:rFonts w:cs="Shruti"/>
          <w:cs/>
          <w:lang w:bidi="gu-IN"/>
        </w:rPr>
        <w:t>2018</w:t>
      </w:r>
      <w:r>
        <w:rPr>
          <w:rFonts w:cs="Shruti" w:hint="cs"/>
          <w:cs/>
          <w:lang w:bidi="gu-IN"/>
        </w:rPr>
        <w:t>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રોજ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કરાયેલા</w:t>
      </w:r>
      <w:r>
        <w:rPr>
          <w:rFonts w:cs="Shruti"/>
          <w:cs/>
          <w:lang w:bidi="gu-IN"/>
        </w:rPr>
        <w:t xml:space="preserve"> ‘</w:t>
      </w:r>
      <w:proofErr w:type="spellStart"/>
      <w:r>
        <w:rPr>
          <w:rFonts w:cs="Shruti" w:hint="cs"/>
          <w:cs/>
          <w:lang w:bidi="gu-IN"/>
        </w:rPr>
        <w:t>એક્સબી</w:t>
      </w:r>
      <w:r>
        <w:rPr>
          <w:rFonts w:ascii="Shruti" w:hAnsi="Shruti" w:cs="Shruti" w:hint="cs"/>
          <w:cs/>
          <w:lang w:bidi="gu-IN"/>
        </w:rPr>
        <w:t>આરએલ</w:t>
      </w:r>
      <w:proofErr w:type="spellEnd"/>
      <w:r>
        <w:rPr>
          <w:rFonts w:ascii="Shruti" w:hAnsi="Shruti" w:cs="Shruti" w:hint="cs"/>
          <w:cs/>
          <w:lang w:bidi="gu-IN"/>
        </w:rPr>
        <w:t xml:space="preserve"> </w:t>
      </w:r>
      <w:proofErr w:type="spellStart"/>
      <w:r>
        <w:rPr>
          <w:rFonts w:ascii="Shruti" w:hAnsi="Shruti" w:cs="Shruti" w:hint="cs"/>
          <w:cs/>
          <w:lang w:bidi="gu-IN"/>
        </w:rPr>
        <w:t>રિટર્નસ</w:t>
      </w:r>
      <w:proofErr w:type="spellEnd"/>
      <w:r>
        <w:rPr>
          <w:rFonts w:ascii="Shruti" w:hAnsi="Shruti" w:cs="Shruti" w:hint="cs"/>
          <w:cs/>
          <w:lang w:bidi="gu-IN"/>
        </w:rPr>
        <w:t xml:space="preserve"> </w:t>
      </w:r>
      <w:r>
        <w:rPr>
          <w:rFonts w:ascii="Shruti" w:hAnsi="Shruti" w:cs="Shruti"/>
          <w:cs/>
          <w:lang w:bidi="gu-IN"/>
        </w:rPr>
        <w:t>–</w:t>
      </w:r>
      <w:r>
        <w:rPr>
          <w:rFonts w:ascii="Shruti" w:hAnsi="Shruti" w:cs="Shruti" w:hint="cs"/>
          <w:cs/>
          <w:lang w:bidi="gu-IN"/>
        </w:rPr>
        <w:t xml:space="preserve"> </w:t>
      </w:r>
      <w:proofErr w:type="spellStart"/>
      <w:r>
        <w:rPr>
          <w:rFonts w:ascii="Shruti" w:hAnsi="Shruti" w:cs="Shruti" w:hint="cs"/>
          <w:cs/>
          <w:lang w:bidi="gu-IN"/>
        </w:rPr>
        <w:t>હાર્મનાઈજેશન</w:t>
      </w:r>
      <w:proofErr w:type="spellEnd"/>
      <w:r>
        <w:rPr>
          <w:rFonts w:ascii="Shruti" w:hAnsi="Shruti" w:cs="Shruti" w:hint="cs"/>
          <w:cs/>
          <w:lang w:bidi="gu-IN"/>
        </w:rPr>
        <w:t xml:space="preserve"> ઓફ </w:t>
      </w:r>
      <w:proofErr w:type="spellStart"/>
      <w:r>
        <w:rPr>
          <w:rFonts w:ascii="Shruti" w:hAnsi="Shruti" w:cs="Shruti" w:hint="cs"/>
          <w:cs/>
          <w:lang w:bidi="gu-IN"/>
        </w:rPr>
        <w:t>બૅન્કિંગ</w:t>
      </w:r>
      <w:proofErr w:type="spellEnd"/>
      <w:r>
        <w:rPr>
          <w:rFonts w:ascii="Shruti" w:hAnsi="Shruti" w:cs="Shruti" w:hint="cs"/>
          <w:cs/>
          <w:lang w:bidi="gu-IN"/>
        </w:rPr>
        <w:t xml:space="preserve"> </w:t>
      </w:r>
      <w:proofErr w:type="spellStart"/>
      <w:r>
        <w:rPr>
          <w:rFonts w:ascii="Shruti" w:hAnsi="Shruti" w:cs="Shruti" w:hint="cs"/>
          <w:cs/>
          <w:lang w:bidi="gu-IN"/>
        </w:rPr>
        <w:t>સ્ટેટેસ્ટિક્સ</w:t>
      </w:r>
      <w:proofErr w:type="spellEnd"/>
      <w:r>
        <w:t xml:space="preserve">’ </w:t>
      </w:r>
      <w:proofErr w:type="spellStart"/>
      <w:r>
        <w:rPr>
          <w:rFonts w:cs="Shruti" w:hint="cs"/>
          <w:cs/>
          <w:lang w:bidi="gu-IN"/>
        </w:rPr>
        <w:t>પરિપત્રના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પરિશિષ્ટમાં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નિર્ધારિત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અર્થ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મુજબ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રહેશે</w:t>
      </w:r>
      <w:r>
        <w:rPr>
          <w:rFonts w:cs="Shruti"/>
          <w:cs/>
          <w:lang w:bidi="gu-IN"/>
        </w:rPr>
        <w:t>.</w:t>
      </w:r>
    </w:p>
    <w:p w14:paraId="4F344A48" w14:textId="1B86F73D" w:rsidR="00EF6200" w:rsidRDefault="00EF6200" w:rsidP="00EF6200">
      <w:pPr>
        <w:spacing w:after="0"/>
        <w:jc w:val="both"/>
      </w:pPr>
      <w:r>
        <w:rPr>
          <w:rFonts w:cs="Shruti" w:hint="cs"/>
          <w:cs/>
          <w:lang w:bidi="gu-IN"/>
        </w:rPr>
        <w:t>સરળ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સંદર્ભ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– </w:t>
      </w:r>
      <w:r>
        <w:rPr>
          <w:rFonts w:cs="Shruti" w:hint="cs"/>
          <w:cs/>
          <w:lang w:bidi="gu-IN"/>
        </w:rPr>
        <w:t>વ્યક્તિગત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એટલે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વ્યક્તિઓને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આવતી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t xml:space="preserve">, </w:t>
      </w:r>
      <w:r>
        <w:rPr>
          <w:rFonts w:cs="Shruti" w:hint="cs"/>
          <w:cs/>
          <w:lang w:bidi="gu-IN"/>
        </w:rPr>
        <w:t>જેમાં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નીચેની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લોનનો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સમાવેશ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થાય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છે</w:t>
      </w:r>
      <w:r>
        <w:rPr>
          <w:rFonts w:cs="Shruti"/>
          <w:cs/>
          <w:lang w:bidi="gu-IN"/>
        </w:rPr>
        <w:t>:</w:t>
      </w:r>
    </w:p>
    <w:p w14:paraId="770CE966" w14:textId="0EA4863D" w:rsidR="00EF6200" w:rsidRDefault="00EF6200" w:rsidP="00EF6200">
      <w:pPr>
        <w:spacing w:after="0"/>
        <w:jc w:val="both"/>
      </w:pPr>
      <w:r>
        <w:rPr>
          <w:rFonts w:cs="Shruti"/>
          <w:cs/>
          <w:lang w:bidi="gu-IN"/>
        </w:rPr>
        <w:t>(</w:t>
      </w:r>
      <w:r>
        <w:t xml:space="preserve">a) </w:t>
      </w:r>
      <w:r>
        <w:rPr>
          <w:rFonts w:cs="Shruti" w:hint="cs"/>
          <w:cs/>
          <w:lang w:bidi="gu-IN"/>
        </w:rPr>
        <w:t>ઉપભોક્તા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>
        <w:t>,</w:t>
      </w:r>
    </w:p>
    <w:p w14:paraId="7E109A84" w14:textId="58BE84A9" w:rsidR="00EF6200" w:rsidRPr="00EF6200" w:rsidRDefault="00EF6200" w:rsidP="00EF6200">
      <w:pPr>
        <w:spacing w:after="0"/>
        <w:jc w:val="both"/>
      </w:pPr>
      <w:r>
        <w:rPr>
          <w:rFonts w:cs="Shruti"/>
          <w:cs/>
          <w:lang w:bidi="gu-IN"/>
        </w:rPr>
        <w:t>(</w:t>
      </w:r>
      <w:r>
        <w:t xml:space="preserve">b) </w:t>
      </w:r>
      <w:r>
        <w:rPr>
          <w:rFonts w:cs="Shruti" w:hint="cs"/>
          <w:cs/>
          <w:lang w:bidi="gu-IN"/>
        </w:rPr>
        <w:t>શિક્ષણ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t>,</w:t>
      </w:r>
    </w:p>
    <w:p w14:paraId="785D6BB8" w14:textId="1FF43192" w:rsidR="00EF6200" w:rsidRPr="00EF6200" w:rsidRDefault="00EF6200" w:rsidP="00EF6200">
      <w:pPr>
        <w:spacing w:after="0"/>
        <w:jc w:val="both"/>
      </w:pPr>
      <w:r>
        <w:rPr>
          <w:rFonts w:cs="Shruti"/>
          <w:cs/>
          <w:lang w:bidi="gu-IN"/>
        </w:rPr>
        <w:t>(</w:t>
      </w:r>
      <w:r>
        <w:t xml:space="preserve">c) </w:t>
      </w:r>
      <w:r>
        <w:rPr>
          <w:rFonts w:cs="Shruti" w:hint="cs"/>
          <w:cs/>
          <w:lang w:bidi="gu-IN"/>
        </w:rPr>
        <w:t>સ્થાવર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સંપત્તિની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રચના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અથવા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વધારો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આવતી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(</w:t>
      </w:r>
      <w:r>
        <w:rPr>
          <w:rFonts w:cs="Shruti" w:hint="cs"/>
          <w:cs/>
          <w:lang w:bidi="gu-IN"/>
        </w:rPr>
        <w:t>જેમ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આવાસ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વગેરે</w:t>
      </w:r>
      <w:r>
        <w:rPr>
          <w:rFonts w:cs="Shruti"/>
          <w:cs/>
          <w:lang w:bidi="gu-IN"/>
        </w:rPr>
        <w:t>)</w:t>
      </w:r>
      <w:r>
        <w:t xml:space="preserve">, </w:t>
      </w:r>
      <w:r>
        <w:rPr>
          <w:rFonts w:cs="Shruti" w:hint="cs"/>
          <w:cs/>
          <w:lang w:bidi="gu-IN"/>
        </w:rPr>
        <w:t>અને</w:t>
      </w:r>
    </w:p>
    <w:p w14:paraId="7F8023B0" w14:textId="32FA60E3" w:rsidR="00EF6200" w:rsidRPr="00EF6200" w:rsidRDefault="00EF6200" w:rsidP="00EF6200">
      <w:pPr>
        <w:spacing w:after="0"/>
        <w:jc w:val="both"/>
        <w:rPr>
          <w:rFonts w:cs="Shruti"/>
          <w:lang w:bidi="gu-IN"/>
        </w:rPr>
      </w:pPr>
      <w:r>
        <w:rPr>
          <w:rFonts w:cs="Shruti"/>
          <w:cs/>
          <w:lang w:bidi="gu-IN"/>
        </w:rPr>
        <w:t>(</w:t>
      </w:r>
      <w:r>
        <w:t xml:space="preserve">d) </w:t>
      </w:r>
      <w:r>
        <w:rPr>
          <w:rFonts w:cs="Shruti" w:hint="cs"/>
          <w:cs/>
          <w:lang w:bidi="gu-IN"/>
        </w:rPr>
        <w:t>નાણાકીય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સંપત્તિમાં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રોકાણ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આવતી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(</w:t>
      </w:r>
      <w:r>
        <w:rPr>
          <w:rFonts w:cs="Shruti" w:hint="cs"/>
          <w:cs/>
          <w:lang w:bidi="gu-IN"/>
        </w:rPr>
        <w:t>જેમ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શેર</w:t>
      </w:r>
      <w:r>
        <w:t xml:space="preserve">, </w:t>
      </w:r>
      <w:r>
        <w:rPr>
          <w:rFonts w:cs="Shruti" w:hint="cs"/>
          <w:cs/>
          <w:lang w:bidi="gu-IN"/>
        </w:rPr>
        <w:t>ડિબેન્ચર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વગેરે</w:t>
      </w:r>
      <w:r>
        <w:rPr>
          <w:rFonts w:cs="Shruti"/>
          <w:cs/>
          <w:lang w:bidi="gu-IN"/>
        </w:rPr>
        <w:t>).</w:t>
      </w:r>
    </w:p>
    <w:p w14:paraId="15E484A9" w14:textId="77777777" w:rsidR="00747621" w:rsidRPr="001E457D" w:rsidRDefault="00747621" w:rsidP="00747621">
      <w:pPr>
        <w:spacing w:after="0"/>
        <w:ind w:firstLine="360"/>
        <w:jc w:val="both"/>
        <w:rPr>
          <w:sz w:val="8"/>
          <w:szCs w:val="8"/>
        </w:rPr>
      </w:pPr>
    </w:p>
    <w:p w14:paraId="64913789" w14:textId="0909A448" w:rsidR="00C179FB" w:rsidRPr="00C179FB" w:rsidRDefault="00C179FB" w:rsidP="00C179FB">
      <w:pPr>
        <w:rPr>
          <w:b/>
          <w:bCs/>
        </w:rPr>
      </w:pPr>
      <w:r w:rsidRPr="00C179FB">
        <w:rPr>
          <w:b/>
          <w:bCs/>
        </w:rPr>
        <w:t xml:space="preserve">1 </w:t>
      </w:r>
      <w:r w:rsidR="00EF6200" w:rsidRPr="00EF6200">
        <w:rPr>
          <w:rFonts w:cs="Shruti"/>
          <w:b/>
          <w:bCs/>
          <w:cs/>
          <w:lang w:bidi="gu-IN"/>
        </w:rPr>
        <w:t xml:space="preserve">લોન માટેની </w:t>
      </w:r>
      <w:proofErr w:type="spellStart"/>
      <w:r w:rsidR="00EF6200" w:rsidRPr="00EF6200">
        <w:rPr>
          <w:rFonts w:cs="Shruti"/>
          <w:b/>
          <w:bCs/>
          <w:cs/>
          <w:lang w:bidi="gu-IN"/>
        </w:rPr>
        <w:t>અરજીઓ</w:t>
      </w:r>
      <w:proofErr w:type="spellEnd"/>
      <w:r w:rsidR="00EF6200" w:rsidRPr="00EF6200">
        <w:rPr>
          <w:rFonts w:cs="Shruti"/>
          <w:b/>
          <w:bCs/>
          <w:cs/>
          <w:lang w:bidi="gu-IN"/>
        </w:rPr>
        <w:t xml:space="preserve"> અને તેની પ્રક્રિયા</w:t>
      </w:r>
    </w:p>
    <w:p w14:paraId="74BFD643" w14:textId="7D248E25" w:rsidR="00EF6200" w:rsidRPr="00EF6200" w:rsidRDefault="00EF6200" w:rsidP="00EF6200">
      <w:pPr>
        <w:jc w:val="both"/>
        <w:rPr>
          <w:rFonts w:cs="Shruti"/>
          <w:lang w:bidi="gu-IN"/>
        </w:rPr>
      </w:pPr>
      <w:r w:rsidRPr="00EF6200">
        <w:rPr>
          <w:rFonts w:cs="Shruti"/>
          <w:cs/>
          <w:lang w:bidi="gu-IN"/>
        </w:rPr>
        <w:t xml:space="preserve">1.1 </w:t>
      </w:r>
      <w:proofErr w:type="spellStart"/>
      <w:r>
        <w:rPr>
          <w:rFonts w:cs="Shruti" w:hint="cs"/>
          <w:cs/>
          <w:lang w:bidi="gu-IN"/>
        </w:rPr>
        <w:t>ધિરાણલેનાર</w:t>
      </w:r>
      <w:proofErr w:type="spellEnd"/>
      <w:r>
        <w:rPr>
          <w:rFonts w:cs="Shruti" w:hint="cs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સાથેના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તમામ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સંવાદો</w:t>
      </w:r>
      <w:proofErr w:type="spellEnd"/>
      <w:r w:rsidRPr="00EF6200"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ધિરાણલેનાર</w:t>
      </w:r>
      <w:r w:rsidRPr="00EF6200">
        <w:rPr>
          <w:rFonts w:cs="Shruti" w:hint="cs"/>
          <w:cs/>
          <w:lang w:bidi="gu-IN"/>
        </w:rPr>
        <w:t>ને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સમજાય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તેવી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પ્રાદેશિક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ભાષા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અથવા</w:t>
      </w:r>
      <w:r w:rsidRPr="00EF6200"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 xml:space="preserve">તેમને </w:t>
      </w:r>
      <w:proofErr w:type="spellStart"/>
      <w:r>
        <w:rPr>
          <w:rFonts w:ascii="Shruti" w:hAnsi="Shruti" w:cs="Shruti" w:hint="cs"/>
          <w:cs/>
          <w:lang w:bidi="gu-IN"/>
        </w:rPr>
        <w:t>સમજાતી</w:t>
      </w:r>
      <w:proofErr w:type="spellEnd"/>
      <w:r>
        <w:rPr>
          <w:rFonts w:ascii="Shruti" w:hAnsi="Shruti" w:cs="Shruti" w:hint="cs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અન્ય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કોઈ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ભાષામાં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કરવામાં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આવશે</w:t>
      </w:r>
      <w:r w:rsidRPr="00EF6200">
        <w:rPr>
          <w:rFonts w:cs="Shruti"/>
          <w:cs/>
          <w:lang w:bidi="gu-IN"/>
        </w:rPr>
        <w:t>.</w:t>
      </w:r>
    </w:p>
    <w:p w14:paraId="50BF2F17" w14:textId="2E8F29AF" w:rsidR="00EF6200" w:rsidRPr="00EF6200" w:rsidRDefault="00EF6200" w:rsidP="00EF6200">
      <w:pPr>
        <w:jc w:val="both"/>
        <w:rPr>
          <w:rFonts w:cs="Shruti"/>
          <w:lang w:bidi="gu-IN"/>
        </w:rPr>
      </w:pPr>
      <w:r w:rsidRPr="00EF6200">
        <w:rPr>
          <w:rFonts w:cs="Shruti"/>
          <w:cs/>
          <w:lang w:bidi="gu-IN"/>
        </w:rPr>
        <w:t xml:space="preserve">1.2 </w:t>
      </w:r>
      <w:r w:rsidRPr="00EF6200">
        <w:rPr>
          <w:rFonts w:cs="Shruti" w:hint="cs"/>
          <w:cs/>
          <w:lang w:bidi="gu-IN"/>
        </w:rPr>
        <w:t>લોન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અરજી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ફોર્મમાં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એવી</w:t>
      </w:r>
      <w:r>
        <w:rPr>
          <w:rFonts w:cs="Shruti" w:hint="cs"/>
          <w:cs/>
          <w:lang w:bidi="gu-IN"/>
        </w:rPr>
        <w:t xml:space="preserve"> બધી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જરૂરી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માહિતી</w:t>
      </w:r>
      <w:r>
        <w:rPr>
          <w:rFonts w:cs="Shruti" w:hint="cs"/>
          <w:cs/>
          <w:lang w:bidi="gu-IN"/>
        </w:rPr>
        <w:t>ઓ</w:t>
      </w:r>
      <w:r w:rsidRPr="00EF6200">
        <w:rPr>
          <w:rFonts w:cs="Shruti" w:hint="cs"/>
          <w:cs/>
          <w:lang w:bidi="gu-IN"/>
        </w:rPr>
        <w:t>નો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સમાવેશ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કરવામાં</w:t>
      </w:r>
      <w:r>
        <w:rPr>
          <w:rFonts w:cs="Shruti" w:hint="cs"/>
          <w:cs/>
          <w:lang w:bidi="gu-IN"/>
        </w:rPr>
        <w:t xml:space="preserve"> આવવું જોઈએ</w:t>
      </w:r>
      <w:r w:rsidRPr="00EF6200">
        <w:rPr>
          <w:rFonts w:cs="Shruti"/>
          <w:lang w:bidi="gu-IN"/>
        </w:rPr>
        <w:t xml:space="preserve">, </w:t>
      </w:r>
      <w:r w:rsidRPr="00EF6200">
        <w:rPr>
          <w:rFonts w:cs="Shruti" w:hint="cs"/>
          <w:cs/>
          <w:lang w:bidi="gu-IN"/>
        </w:rPr>
        <w:t>જે</w:t>
      </w:r>
      <w:r w:rsidRPr="00EF6200"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લેનારના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હિતને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અસર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કરે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છે</w:t>
      </w:r>
      <w:r w:rsidRPr="00EF6200">
        <w:rPr>
          <w:rFonts w:cs="Shruti"/>
          <w:lang w:bidi="gu-IN"/>
        </w:rPr>
        <w:t xml:space="preserve">, </w:t>
      </w:r>
      <w:r w:rsidRPr="00EF6200">
        <w:rPr>
          <w:rFonts w:cs="Shruti" w:hint="cs"/>
          <w:cs/>
          <w:lang w:bidi="gu-IN"/>
        </w:rPr>
        <w:t>જેથી</w:t>
      </w:r>
      <w:r w:rsidRPr="00EF6200"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 xml:space="preserve">તે </w:t>
      </w:r>
      <w:r w:rsidRPr="00EF6200">
        <w:rPr>
          <w:rFonts w:cs="Shruti" w:hint="cs"/>
          <w:cs/>
          <w:lang w:bidi="gu-IN"/>
        </w:rPr>
        <w:t>અન્ય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>
        <w:rPr>
          <w:rFonts w:ascii="Shruti" w:hAnsi="Shruti" w:cs="Shruti" w:hint="cs"/>
          <w:cs/>
          <w:lang w:bidi="gu-IN"/>
        </w:rPr>
        <w:t>એનબીએફસી</w:t>
      </w:r>
      <w:proofErr w:type="spellEnd"/>
      <w:r>
        <w:rPr>
          <w:rFonts w:ascii="Shruti" w:hAnsi="Shruti" w:cs="Shruti" w:hint="cs"/>
          <w:cs/>
          <w:lang w:bidi="gu-IN"/>
        </w:rPr>
        <w:t xml:space="preserve"> ઓ</w:t>
      </w:r>
      <w:r w:rsidRPr="00EF6200">
        <w:rPr>
          <w:rFonts w:cs="Shruti"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દ્વારા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આપવામાં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આવતી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શરતો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અને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નિયમો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સાથે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અર્થપૂર્ણ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સરખામણી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કરી</w:t>
      </w:r>
      <w:r w:rsidRPr="00EF6200"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શકે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અને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માહિતીસભર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નિર્ણય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લઈ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શકે</w:t>
      </w:r>
      <w:r w:rsidRPr="00EF6200">
        <w:rPr>
          <w:rFonts w:cs="Shruti"/>
          <w:cs/>
          <w:lang w:bidi="gu-IN"/>
        </w:rPr>
        <w:t xml:space="preserve">. </w:t>
      </w:r>
      <w:r w:rsidRPr="00EF6200">
        <w:rPr>
          <w:rFonts w:cs="Shruti" w:hint="cs"/>
          <w:cs/>
          <w:lang w:bidi="gu-IN"/>
        </w:rPr>
        <w:t>લોન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અરજી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ફોર્મમાં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અરજી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સાથે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રજૂ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કરવાના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જરૂરી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દસ્તાવેજોની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વિગતો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પણ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દર્શાવવામાં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આવશે</w:t>
      </w:r>
      <w:r w:rsidRPr="00EF6200">
        <w:rPr>
          <w:rFonts w:cs="Shruti"/>
          <w:cs/>
          <w:lang w:bidi="gu-IN"/>
        </w:rPr>
        <w:t>.</w:t>
      </w:r>
    </w:p>
    <w:p w14:paraId="2BD85911" w14:textId="21931EAB" w:rsidR="00EF6200" w:rsidRPr="00EF6200" w:rsidRDefault="00EF6200" w:rsidP="00EF6200">
      <w:pPr>
        <w:jc w:val="both"/>
        <w:rPr>
          <w:rFonts w:cs="Shruti"/>
          <w:lang w:bidi="gu-IN"/>
        </w:rPr>
      </w:pPr>
      <w:r w:rsidRPr="00EF6200">
        <w:rPr>
          <w:rFonts w:cs="Shruti"/>
          <w:cs/>
          <w:lang w:bidi="gu-IN"/>
        </w:rPr>
        <w:t xml:space="preserve">1.3 </w:t>
      </w:r>
      <w:r w:rsidRPr="00EF6200">
        <w:rPr>
          <w:rFonts w:cs="Shruti" w:hint="cs"/>
          <w:cs/>
          <w:lang w:bidi="gu-IN"/>
        </w:rPr>
        <w:t>કંપની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દ્વારા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પ્રાપ્ત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થયેલી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તમામ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લોન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અરજીઓ</w:t>
      </w:r>
      <w:proofErr w:type="spellEnd"/>
      <w:r w:rsidRPr="00EF6200"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 xml:space="preserve">મળ્યા </w:t>
      </w:r>
      <w:r w:rsidRPr="00EF6200">
        <w:rPr>
          <w:rFonts w:cs="Shruti" w:hint="cs"/>
          <w:cs/>
          <w:lang w:bidi="gu-IN"/>
        </w:rPr>
        <w:t>માટે</w:t>
      </w:r>
      <w:r>
        <w:rPr>
          <w:rFonts w:cs="Shruti" w:hint="cs"/>
          <w:cs/>
          <w:lang w:bidi="gu-IN"/>
        </w:rPr>
        <w:t>ની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સ્વીકૃતિ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આપવાની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વ્યવસ્થા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કરવામાં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આવશે</w:t>
      </w:r>
      <w:r w:rsidRPr="00EF6200">
        <w:rPr>
          <w:rFonts w:cs="Shruti"/>
          <w:cs/>
          <w:lang w:bidi="gu-IN"/>
        </w:rPr>
        <w:t xml:space="preserve">. </w:t>
      </w:r>
      <w:r w:rsidRPr="00EF6200">
        <w:rPr>
          <w:rFonts w:cs="Shruti" w:hint="cs"/>
          <w:cs/>
          <w:lang w:bidi="gu-IN"/>
        </w:rPr>
        <w:t>શક્ય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હોય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ત્યાં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સુધી</w:t>
      </w:r>
      <w:r w:rsidRPr="00EF6200">
        <w:rPr>
          <w:rFonts w:cs="Shruti"/>
          <w:lang w:bidi="gu-IN"/>
        </w:rPr>
        <w:t xml:space="preserve">, </w:t>
      </w:r>
      <w:r w:rsidRPr="00EF6200">
        <w:rPr>
          <w:rFonts w:cs="Shruti" w:hint="cs"/>
          <w:cs/>
          <w:lang w:bidi="gu-IN"/>
        </w:rPr>
        <w:t>લોન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અરજીઓનો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નિકાલ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કયા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સમયગાળામાં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કરવામાં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આવશે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તેની</w:t>
      </w:r>
      <w:r w:rsidRPr="00EF6200">
        <w:rPr>
          <w:rFonts w:cs="Shruti"/>
          <w:cs/>
          <w:lang w:bidi="gu-IN"/>
        </w:rPr>
        <w:t xml:space="preserve"> </w:t>
      </w:r>
      <w:proofErr w:type="spellStart"/>
      <w:r w:rsidRPr="00EF6200">
        <w:rPr>
          <w:rFonts w:cs="Shruti" w:hint="cs"/>
          <w:cs/>
          <w:lang w:bidi="gu-IN"/>
        </w:rPr>
        <w:t>સમયમર્યાદા</w:t>
      </w:r>
      <w:proofErr w:type="spellEnd"/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પણ</w:t>
      </w:r>
      <w:r w:rsidRPr="00EF6200"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 xml:space="preserve">તે </w:t>
      </w:r>
      <w:r w:rsidRPr="00EF6200">
        <w:rPr>
          <w:rFonts w:cs="Shruti" w:hint="cs"/>
          <w:cs/>
          <w:lang w:bidi="gu-IN"/>
        </w:rPr>
        <w:t>સ્વીકૃતિમાં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દર્શાવવામાં</w:t>
      </w:r>
      <w:r w:rsidRPr="00EF6200">
        <w:rPr>
          <w:rFonts w:cs="Shruti"/>
          <w:cs/>
          <w:lang w:bidi="gu-IN"/>
        </w:rPr>
        <w:t xml:space="preserve"> </w:t>
      </w:r>
      <w:r w:rsidRPr="00EF6200">
        <w:rPr>
          <w:rFonts w:cs="Shruti" w:hint="cs"/>
          <w:cs/>
          <w:lang w:bidi="gu-IN"/>
        </w:rPr>
        <w:t>આવશે</w:t>
      </w:r>
      <w:r w:rsidRPr="00EF6200">
        <w:rPr>
          <w:rFonts w:cs="Shruti"/>
          <w:cs/>
          <w:lang w:bidi="gu-IN"/>
        </w:rPr>
        <w:t>.</w:t>
      </w:r>
    </w:p>
    <w:p w14:paraId="053D5B1C" w14:textId="11E47F56" w:rsidR="00C179FB" w:rsidRPr="00EF6200" w:rsidRDefault="00C179FB" w:rsidP="00CD2C1A">
      <w:pPr>
        <w:jc w:val="both"/>
        <w:rPr>
          <w:rFonts w:cs="Shruti"/>
          <w:b/>
          <w:bCs/>
          <w:lang w:bidi="gu-IN"/>
        </w:rPr>
      </w:pPr>
      <w:r w:rsidRPr="00C179FB">
        <w:rPr>
          <w:b/>
          <w:bCs/>
        </w:rPr>
        <w:t xml:space="preserve">2 </w:t>
      </w:r>
      <w:r w:rsidR="00EF6200" w:rsidRPr="00EF6200">
        <w:rPr>
          <w:rFonts w:cs="Shruti"/>
          <w:b/>
          <w:bCs/>
          <w:cs/>
          <w:lang w:bidi="gu-IN"/>
        </w:rPr>
        <w:t xml:space="preserve">લોનનું મૂલ્યાંકન અને </w:t>
      </w:r>
      <w:proofErr w:type="spellStart"/>
      <w:r w:rsidR="00EF6200" w:rsidRPr="00EF6200">
        <w:rPr>
          <w:rFonts w:cs="Shruti"/>
          <w:b/>
          <w:bCs/>
          <w:cs/>
          <w:lang w:bidi="gu-IN"/>
        </w:rPr>
        <w:t>નિયમો</w:t>
      </w:r>
      <w:proofErr w:type="spellEnd"/>
      <w:r w:rsidR="00EF6200" w:rsidRPr="00EF6200">
        <w:rPr>
          <w:rFonts w:cs="Shruti"/>
          <w:b/>
          <w:bCs/>
          <w:cs/>
          <w:lang w:bidi="gu-IN"/>
        </w:rPr>
        <w:t xml:space="preserve">/શરતો તથા લોન અને </w:t>
      </w:r>
      <w:proofErr w:type="spellStart"/>
      <w:r w:rsidR="00EF6200" w:rsidRPr="00EF6200">
        <w:rPr>
          <w:rFonts w:cs="Shruti"/>
          <w:b/>
          <w:bCs/>
          <w:cs/>
          <w:lang w:bidi="gu-IN"/>
        </w:rPr>
        <w:t>એડવાન્સ</w:t>
      </w:r>
      <w:proofErr w:type="spellEnd"/>
      <w:r w:rsidR="00EF6200" w:rsidRPr="00EF6200">
        <w:rPr>
          <w:rFonts w:cs="Shruti"/>
          <w:b/>
          <w:bCs/>
          <w:cs/>
          <w:lang w:bidi="gu-IN"/>
        </w:rPr>
        <w:t xml:space="preserve"> માટેનું મુખ્ય તથ્ય નિવેદન</w:t>
      </w:r>
    </w:p>
    <w:p w14:paraId="1C98DBCF" w14:textId="46FF5801" w:rsidR="00EF6200" w:rsidRPr="00972007" w:rsidRDefault="00EF6200" w:rsidP="00EF6200">
      <w:pPr>
        <w:jc w:val="both"/>
        <w:rPr>
          <w:rFonts w:cs="Shruti"/>
          <w:b/>
          <w:bCs/>
          <w:lang w:bidi="gu-IN"/>
        </w:rPr>
      </w:pPr>
      <w:r w:rsidRPr="00EF6200">
        <w:rPr>
          <w:rFonts w:cs="Shruti"/>
          <w:b/>
          <w:bCs/>
          <w:cs/>
          <w:lang w:bidi="gu-IN"/>
        </w:rPr>
        <w:t xml:space="preserve">2.1 </w:t>
      </w:r>
      <w:r w:rsidRPr="00972007">
        <w:rPr>
          <w:rFonts w:cs="Shruti" w:hint="cs"/>
          <w:cs/>
          <w:lang w:bidi="gu-IN"/>
        </w:rPr>
        <w:t>કંપની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દ્વારા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ધિરાણ</w:t>
      </w:r>
      <w:r w:rsidRPr="00972007">
        <w:rPr>
          <w:rFonts w:cs="Shruti"/>
          <w:cs/>
          <w:lang w:bidi="gu-IN"/>
        </w:rPr>
        <w:t xml:space="preserve"> </w:t>
      </w:r>
      <w:proofErr w:type="spellStart"/>
      <w:r w:rsidRPr="00972007">
        <w:rPr>
          <w:rFonts w:cs="Shruti" w:hint="cs"/>
          <w:cs/>
          <w:lang w:bidi="gu-IN"/>
        </w:rPr>
        <w:t>લેનારને</w:t>
      </w:r>
      <w:proofErr w:type="spellEnd"/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તેને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સમજાય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તેવી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પ્રાદેશિક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ભાષામાં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અથવા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અન્ય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ભાષામાં</w:t>
      </w:r>
      <w:r w:rsidRPr="00EF6200">
        <w:rPr>
          <w:rFonts w:cs="Shruti"/>
          <w:b/>
          <w:bCs/>
          <w:lang w:bidi="gu-IN"/>
        </w:rPr>
        <w:t xml:space="preserve">, </w:t>
      </w:r>
      <w:r w:rsidRPr="00EF6200">
        <w:rPr>
          <w:rFonts w:cs="Shruti" w:hint="cs"/>
          <w:b/>
          <w:bCs/>
          <w:cs/>
          <w:lang w:bidi="gu-IN"/>
        </w:rPr>
        <w:t>મંજૂરી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પત્ર</w:t>
      </w:r>
      <w:r>
        <w:rPr>
          <w:rFonts w:cs="Shruti" w:hint="cs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અથવા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અન્ય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માધ્યમ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દ્વારા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લેખિત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સ્વરૂપે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મંજૂર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કરવામાં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આવેલી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લોનની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રકમ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તેમજ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તેના</w:t>
      </w:r>
      <w:r w:rsidRPr="00EF6200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EF6200">
        <w:rPr>
          <w:rFonts w:cs="Shruti" w:hint="cs"/>
          <w:b/>
          <w:bCs/>
          <w:cs/>
          <w:lang w:bidi="gu-IN"/>
        </w:rPr>
        <w:t>નિયમો</w:t>
      </w:r>
      <w:proofErr w:type="spellEnd"/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અને</w:t>
      </w:r>
      <w:r w:rsidRPr="00EF6200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EF6200">
        <w:rPr>
          <w:rFonts w:cs="Shruti" w:hint="cs"/>
          <w:b/>
          <w:bCs/>
          <w:cs/>
          <w:lang w:bidi="gu-IN"/>
        </w:rPr>
        <w:t>શરતોની</w:t>
      </w:r>
      <w:proofErr w:type="spellEnd"/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જાણ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કરવામાં આવવી જોઈએ</w:t>
      </w:r>
      <w:r w:rsidRPr="00EF6200">
        <w:rPr>
          <w:rFonts w:cs="Shruti"/>
          <w:b/>
          <w:bCs/>
          <w:cs/>
          <w:lang w:bidi="gu-IN"/>
        </w:rPr>
        <w:t xml:space="preserve">. </w:t>
      </w:r>
      <w:r w:rsidRPr="00EF6200">
        <w:rPr>
          <w:rFonts w:cs="Shruti" w:hint="cs"/>
          <w:b/>
          <w:bCs/>
          <w:cs/>
          <w:lang w:bidi="gu-IN"/>
        </w:rPr>
        <w:t>તેમાં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વાર્ષિક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વ્યાજ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દર</w:t>
      </w:r>
      <w:r w:rsidRPr="00EF6200">
        <w:rPr>
          <w:rFonts w:cs="Shruti"/>
          <w:b/>
          <w:b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અને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તેના</w:t>
      </w:r>
      <w:r w:rsidRPr="00EF6200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EF6200">
        <w:rPr>
          <w:rFonts w:cs="Shruti" w:hint="cs"/>
          <w:b/>
          <w:bCs/>
          <w:cs/>
          <w:lang w:bidi="gu-IN"/>
        </w:rPr>
        <w:t>અમલની</w:t>
      </w:r>
      <w:proofErr w:type="spellEnd"/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પદ્ધતિનો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પણ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સમાવેશ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કરવામાં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="00972007">
        <w:rPr>
          <w:rFonts w:cs="Shruti" w:hint="cs"/>
          <w:b/>
          <w:bCs/>
          <w:cs/>
          <w:lang w:bidi="gu-IN"/>
        </w:rPr>
        <w:t>આવવા જોઈએ</w:t>
      </w:r>
      <w:r w:rsidRPr="00EF6200">
        <w:rPr>
          <w:rFonts w:cs="Shruti"/>
          <w:b/>
          <w:bCs/>
          <w:cs/>
          <w:lang w:bidi="gu-IN"/>
        </w:rPr>
        <w:t xml:space="preserve">. </w:t>
      </w:r>
      <w:proofErr w:type="spellStart"/>
      <w:r w:rsidR="00972007">
        <w:rPr>
          <w:rFonts w:cs="Shruti" w:hint="cs"/>
          <w:b/>
          <w:bCs/>
          <w:cs/>
          <w:lang w:bidi="gu-IN"/>
        </w:rPr>
        <w:t>ધિરાણ</w:t>
      </w:r>
      <w:r w:rsidRPr="00EF6200">
        <w:rPr>
          <w:rFonts w:cs="Shruti" w:hint="cs"/>
          <w:b/>
          <w:bCs/>
          <w:cs/>
          <w:lang w:bidi="gu-IN"/>
        </w:rPr>
        <w:t>લેનાર</w:t>
      </w:r>
      <w:proofErr w:type="spellEnd"/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દ્વારા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આ</w:t>
      </w:r>
      <w:r w:rsidRPr="00EF6200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EF6200">
        <w:rPr>
          <w:rFonts w:cs="Shruti" w:hint="cs"/>
          <w:b/>
          <w:bCs/>
          <w:cs/>
          <w:lang w:bidi="gu-IN"/>
        </w:rPr>
        <w:t>નિયમો</w:t>
      </w:r>
      <w:proofErr w:type="spellEnd"/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અને</w:t>
      </w:r>
      <w:r w:rsidRPr="00EF6200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EF6200">
        <w:rPr>
          <w:rFonts w:cs="Shruti" w:hint="cs"/>
          <w:b/>
          <w:bCs/>
          <w:cs/>
          <w:lang w:bidi="gu-IN"/>
        </w:rPr>
        <w:t>શરતોની</w:t>
      </w:r>
      <w:proofErr w:type="spellEnd"/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સ્વીકૃતિનો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રેકોર્ડ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કંપની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દ્વારા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EF6200">
        <w:rPr>
          <w:rFonts w:cs="Shruti" w:hint="cs"/>
          <w:b/>
          <w:bCs/>
          <w:cs/>
          <w:lang w:bidi="gu-IN"/>
        </w:rPr>
        <w:t>જાળવવ</w:t>
      </w:r>
      <w:r w:rsidR="00972007">
        <w:rPr>
          <w:rFonts w:cs="Shruti" w:hint="cs"/>
          <w:b/>
          <w:bCs/>
          <w:cs/>
          <w:lang w:bidi="gu-IN"/>
        </w:rPr>
        <w:t>ું આવશ્યક છે</w:t>
      </w:r>
      <w:r w:rsidRPr="00EF6200">
        <w:rPr>
          <w:rFonts w:cs="Shruti"/>
          <w:b/>
          <w:bCs/>
          <w:cs/>
          <w:lang w:bidi="gu-IN"/>
        </w:rPr>
        <w:t>.</w:t>
      </w:r>
      <w:r w:rsidR="00972007">
        <w:rPr>
          <w:rFonts w:cs="Shruti" w:hint="cs"/>
          <w:b/>
          <w:bCs/>
          <w:cs/>
          <w:lang w:bidi="gu-IN"/>
        </w:rPr>
        <w:t xml:space="preserve"> </w:t>
      </w:r>
      <w:proofErr w:type="spellStart"/>
      <w:r w:rsidR="00972007" w:rsidRPr="00972007">
        <w:rPr>
          <w:rFonts w:ascii="Shruti" w:hAnsi="Shruti" w:cs="Shruti" w:hint="cs"/>
          <w:cs/>
          <w:lang w:bidi="gu-IN"/>
        </w:rPr>
        <w:t>એનબીએફસી</w:t>
      </w:r>
      <w:proofErr w:type="spellEnd"/>
      <w:r w:rsidR="00972007" w:rsidRPr="00972007">
        <w:rPr>
          <w:rFonts w:ascii="Shruti" w:hAnsi="Shruti" w:cs="Shruti" w:hint="cs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સામે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પ્રાપ્ત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થતી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ફરિયાદો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સામાન્ય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રીતે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ઊંચા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વ્યાજ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દરો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અથવા</w:t>
      </w:r>
      <w:r w:rsidRPr="00972007">
        <w:rPr>
          <w:rFonts w:cs="Shruti"/>
          <w:cs/>
          <w:lang w:bidi="gu-IN"/>
        </w:rPr>
        <w:t xml:space="preserve"> </w:t>
      </w:r>
      <w:proofErr w:type="spellStart"/>
      <w:r w:rsidRPr="00972007">
        <w:rPr>
          <w:rFonts w:cs="Shruti" w:hint="cs"/>
          <w:cs/>
          <w:lang w:bidi="gu-IN"/>
        </w:rPr>
        <w:t>દંડાત્મક</w:t>
      </w:r>
      <w:proofErr w:type="spellEnd"/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શુલ્ક</w:t>
      </w:r>
      <w:r w:rsidRPr="00972007">
        <w:rPr>
          <w:rFonts w:cs="Shruti"/>
          <w:cs/>
          <w:lang w:bidi="gu-IN"/>
        </w:rPr>
        <w:t xml:space="preserve"> </w:t>
      </w:r>
      <w:proofErr w:type="spellStart"/>
      <w:r w:rsidRPr="00972007">
        <w:rPr>
          <w:rFonts w:cs="Shruti" w:hint="cs"/>
          <w:cs/>
          <w:lang w:bidi="gu-IN"/>
        </w:rPr>
        <w:t>વસૂલવા</w:t>
      </w:r>
      <w:proofErr w:type="spellEnd"/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સંબંધિત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હોય</w:t>
      </w:r>
      <w:r w:rsidRPr="00972007">
        <w:rPr>
          <w:rFonts w:cs="Shruti"/>
          <w:cs/>
          <w:lang w:bidi="gu-IN"/>
        </w:rPr>
        <w:t xml:space="preserve"> </w:t>
      </w:r>
      <w:r w:rsidRPr="00972007">
        <w:rPr>
          <w:rFonts w:cs="Shruti" w:hint="cs"/>
          <w:cs/>
          <w:lang w:bidi="gu-IN"/>
        </w:rPr>
        <w:t>છે</w:t>
      </w:r>
      <w:r w:rsidRPr="00972007">
        <w:rPr>
          <w:rFonts w:cs="Shruti"/>
          <w:cs/>
          <w:lang w:bidi="gu-IN"/>
        </w:rPr>
        <w:t>.</w:t>
      </w:r>
      <w:r w:rsidRPr="00EF6200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તેથી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કંપની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દ્વારા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લોન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કરારમાં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વિલંબિત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ચુકવણી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માટે</w:t>
      </w:r>
      <w:r w:rsidRPr="00972007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972007">
        <w:rPr>
          <w:rFonts w:cs="Shruti" w:hint="cs"/>
          <w:b/>
          <w:bCs/>
          <w:cs/>
          <w:lang w:bidi="gu-IN"/>
        </w:rPr>
        <w:t>વસૂલવામાં</w:t>
      </w:r>
      <w:proofErr w:type="spellEnd"/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આવતા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દંડનો</w:t>
      </w:r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ઉલ્લેખ</w:t>
      </w:r>
      <w:r w:rsidRPr="00972007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972007">
        <w:rPr>
          <w:rFonts w:cs="Shruti" w:hint="cs"/>
          <w:b/>
          <w:bCs/>
          <w:cs/>
          <w:lang w:bidi="gu-IN"/>
        </w:rPr>
        <w:t>બોલ્ડ</w:t>
      </w:r>
      <w:proofErr w:type="spellEnd"/>
      <w:r w:rsidRPr="00972007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972007">
        <w:rPr>
          <w:rFonts w:cs="Shruti" w:hint="cs"/>
          <w:b/>
          <w:bCs/>
          <w:cs/>
          <w:lang w:bidi="gu-IN"/>
        </w:rPr>
        <w:t>અક્ષરોમાં</w:t>
      </w:r>
      <w:proofErr w:type="spellEnd"/>
      <w:r w:rsidRPr="00972007">
        <w:rPr>
          <w:rFonts w:cs="Shruti"/>
          <w:b/>
          <w:bCs/>
          <w:cs/>
          <w:lang w:bidi="gu-IN"/>
        </w:rPr>
        <w:t xml:space="preserve"> </w:t>
      </w:r>
      <w:r w:rsidRPr="00972007">
        <w:rPr>
          <w:rFonts w:cs="Shruti" w:hint="cs"/>
          <w:b/>
          <w:bCs/>
          <w:cs/>
          <w:lang w:bidi="gu-IN"/>
        </w:rPr>
        <w:t>કરવ</w:t>
      </w:r>
      <w:r w:rsidR="00972007" w:rsidRPr="00972007">
        <w:rPr>
          <w:rFonts w:cs="Shruti" w:hint="cs"/>
          <w:b/>
          <w:bCs/>
          <w:cs/>
          <w:lang w:bidi="gu-IN"/>
        </w:rPr>
        <w:t>ું આવશ્યક છે</w:t>
      </w:r>
      <w:r w:rsidRPr="00972007">
        <w:rPr>
          <w:rFonts w:cs="Shruti"/>
          <w:b/>
          <w:bCs/>
          <w:cs/>
          <w:lang w:bidi="gu-IN"/>
        </w:rPr>
        <w:t>.</w:t>
      </w:r>
    </w:p>
    <w:p w14:paraId="6B1B0D5B" w14:textId="422F28AB" w:rsidR="007D7D87" w:rsidRPr="007D7D87" w:rsidRDefault="007D7D87" w:rsidP="007D7D87">
      <w:pPr>
        <w:jc w:val="both"/>
        <w:rPr>
          <w:rFonts w:cs="Shruti"/>
          <w:b/>
          <w:bCs/>
          <w:lang w:bidi="gu-IN"/>
        </w:rPr>
      </w:pPr>
      <w:r w:rsidRPr="007D7D87">
        <w:rPr>
          <w:rFonts w:cs="Shruti"/>
          <w:cs/>
          <w:lang w:bidi="gu-IN"/>
        </w:rPr>
        <w:t xml:space="preserve">2.2 </w:t>
      </w:r>
      <w:r w:rsidRPr="007D7D87">
        <w:rPr>
          <w:rFonts w:cs="Shruti" w:hint="cs"/>
          <w:cs/>
          <w:lang w:bidi="gu-IN"/>
        </w:rPr>
        <w:t>શક્ય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છે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ધિરાણ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લેનારાઓને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લોન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મંજૂર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કરતી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વખતે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લોનના</w:t>
      </w:r>
      <w:proofErr w:type="spellEnd"/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નિયમો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અને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શરતો</w:t>
      </w:r>
      <w:r w:rsidRPr="007D7D87">
        <w:rPr>
          <w:rFonts w:cs="Shruti"/>
          <w:lang w:bidi="gu-IN"/>
        </w:rPr>
        <w:t xml:space="preserve">, </w:t>
      </w:r>
      <w:r w:rsidRPr="007D7D87">
        <w:rPr>
          <w:rFonts w:cs="Shruti" w:hint="cs"/>
          <w:cs/>
          <w:lang w:bidi="gu-IN"/>
        </w:rPr>
        <w:t>જેમાં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વ્યાજ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દરનો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પણ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સમાવેશ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થાય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છે</w:t>
      </w:r>
      <w:r w:rsidRPr="007D7D87">
        <w:rPr>
          <w:rFonts w:cs="Shruti"/>
          <w:lang w:bidi="gu-IN"/>
        </w:rPr>
        <w:t xml:space="preserve">, </w:t>
      </w:r>
      <w:r w:rsidRPr="007D7D87">
        <w:rPr>
          <w:rFonts w:cs="Shruti" w:hint="cs"/>
          <w:cs/>
          <w:lang w:bidi="gu-IN"/>
        </w:rPr>
        <w:t>તેની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સંપૂર્ણ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જાણકારી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ન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હોય</w:t>
      </w:r>
      <w:r w:rsidRPr="007D7D87">
        <w:rPr>
          <w:rFonts w:cs="Shruti"/>
          <w:cs/>
          <w:lang w:bidi="gu-IN"/>
        </w:rPr>
        <w:t xml:space="preserve">. </w:t>
      </w:r>
      <w:r w:rsidRPr="007D7D87">
        <w:rPr>
          <w:rFonts w:cs="Shruti" w:hint="cs"/>
          <w:cs/>
          <w:lang w:bidi="gu-IN"/>
        </w:rPr>
        <w:t>તેનું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કારણ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એ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હોઈ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શકે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છે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કે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એનબીએફસી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દ્વારા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આવી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વિગતો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પૂરી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પાડવામાં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ન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આવી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હોય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અથવા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ઉધાર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લેનારને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વિગતવાર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કરારને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વાંચવા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અને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સમજવા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માટે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પૂરતો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સમય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ન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મળ્યો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હોય</w:t>
      </w:r>
      <w:r w:rsidRPr="007D7D87">
        <w:rPr>
          <w:rFonts w:cs="Shruti"/>
          <w:cs/>
          <w:lang w:bidi="gu-IN"/>
        </w:rPr>
        <w:t xml:space="preserve">. </w:t>
      </w:r>
      <w:r w:rsidRPr="007D7D87">
        <w:rPr>
          <w:rFonts w:cs="Shruti" w:hint="cs"/>
          <w:cs/>
          <w:lang w:bidi="gu-IN"/>
        </w:rPr>
        <w:t>લોન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કરારની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નકલ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અથવા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લોન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કરારમાં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ઉલ્લેખિત</w:t>
      </w:r>
      <w:proofErr w:type="spellEnd"/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જોડાણોની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નકલ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ઉપલબ્ધ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ન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કરાવવી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એ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ન્યાયસંગત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વ્યવહારને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વિરુદ્ધ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હોય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છે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અને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તેના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કારણે</w:t>
      </w:r>
      <w:r w:rsidRPr="007D7D87">
        <w:rPr>
          <w:rFonts w:cs="Shruti"/>
          <w:cs/>
          <w:lang w:bidi="gu-IN"/>
        </w:rPr>
        <w:t xml:space="preserve">  </w:t>
      </w:r>
      <w:proofErr w:type="spellStart"/>
      <w:r w:rsidRPr="007D7D87">
        <w:rPr>
          <w:rFonts w:cs="Shruti" w:hint="cs"/>
          <w:cs/>
          <w:lang w:bidi="gu-IN"/>
        </w:rPr>
        <w:t>એનબીએફસી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તથા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ધિરાણ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લેનાર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વચ્ચે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નિયમો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અને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શરતો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અંગે</w:t>
      </w:r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 w:hint="cs"/>
          <w:cs/>
          <w:lang w:bidi="gu-IN"/>
        </w:rPr>
        <w:t>વિવાદો</w:t>
      </w:r>
      <w:proofErr w:type="spellEnd"/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થઈ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શકે</w:t>
      </w:r>
      <w:r w:rsidRPr="007D7D87">
        <w:rPr>
          <w:rFonts w:cs="Shruti"/>
          <w:cs/>
          <w:lang w:bidi="gu-IN"/>
        </w:rPr>
        <w:t xml:space="preserve"> </w:t>
      </w:r>
      <w:r w:rsidRPr="007D7D87">
        <w:rPr>
          <w:rFonts w:cs="Shruti" w:hint="cs"/>
          <w:cs/>
          <w:lang w:bidi="gu-IN"/>
        </w:rPr>
        <w:t>છે</w:t>
      </w:r>
      <w:r w:rsidRPr="007D7D87">
        <w:rPr>
          <w:rFonts w:cs="Shruti"/>
          <w:cs/>
          <w:lang w:bidi="gu-IN"/>
        </w:rPr>
        <w:t>.</w:t>
      </w:r>
      <w:r>
        <w:rPr>
          <w:rFonts w:cs="Shruti" w:hint="cs"/>
          <w:cs/>
          <w:lang w:bidi="gu-IN"/>
        </w:rPr>
        <w:t xml:space="preserve"> તેથી </w:t>
      </w:r>
      <w:r w:rsidRPr="007D7D87">
        <w:rPr>
          <w:rFonts w:cs="Shruti" w:hint="cs"/>
          <w:b/>
          <w:bCs/>
          <w:cs/>
          <w:lang w:bidi="gu-IN"/>
        </w:rPr>
        <w:t>કંપની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દ્વારા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તમામ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ધિરાણ</w:t>
      </w:r>
      <w:r w:rsidRPr="007D7D87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7D7D87">
        <w:rPr>
          <w:rFonts w:cs="Shruti" w:hint="cs"/>
          <w:b/>
          <w:bCs/>
          <w:cs/>
          <w:lang w:bidi="gu-IN"/>
        </w:rPr>
        <w:t>લેનારાઓને</w:t>
      </w:r>
      <w:proofErr w:type="spellEnd"/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લોન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મંજૂર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કરતી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વખતે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અથવા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લોનની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રકમ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વિતરણ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કરતી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વખતે</w:t>
      </w:r>
      <w:r w:rsidRPr="007D7D87">
        <w:rPr>
          <w:rFonts w:cs="Shruti"/>
          <w:b/>
          <w:bCs/>
          <w:lang w:bidi="gu-IN"/>
        </w:rPr>
        <w:t xml:space="preserve">, </w:t>
      </w:r>
      <w:proofErr w:type="spellStart"/>
      <w:r w:rsidRPr="007D7D87">
        <w:rPr>
          <w:rFonts w:cs="Shruti" w:hint="cs"/>
          <w:b/>
          <w:bCs/>
          <w:cs/>
          <w:lang w:bidi="gu-IN"/>
        </w:rPr>
        <w:t>ધિરાણલેનારને</w:t>
      </w:r>
      <w:proofErr w:type="spellEnd"/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સમજાય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તેવી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ભાષામાં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તૈયાર</w:t>
      </w:r>
      <w:r w:rsidRPr="007D7D87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7D7D87">
        <w:rPr>
          <w:rFonts w:cs="Shruti" w:hint="cs"/>
          <w:b/>
          <w:bCs/>
          <w:cs/>
          <w:lang w:bidi="gu-IN"/>
        </w:rPr>
        <w:t>કરાયેલ</w:t>
      </w:r>
      <w:proofErr w:type="spellEnd"/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લોન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કરારની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નકલ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તેમજ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લોન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કરારમાં</w:t>
      </w:r>
      <w:r w:rsidRPr="007D7D87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7D7D87">
        <w:rPr>
          <w:rFonts w:cs="Shruti" w:hint="cs"/>
          <w:b/>
          <w:bCs/>
          <w:cs/>
          <w:lang w:bidi="gu-IN"/>
        </w:rPr>
        <w:t>ઉલ્લેખિત</w:t>
      </w:r>
      <w:proofErr w:type="spellEnd"/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તમામ</w:t>
      </w:r>
      <w:r w:rsidRPr="007D7D87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7D7D87">
        <w:rPr>
          <w:rFonts w:cs="Shruti" w:hint="cs"/>
          <w:b/>
          <w:bCs/>
          <w:cs/>
          <w:lang w:bidi="gu-IN"/>
        </w:rPr>
        <w:t>જોડાણોની</w:t>
      </w:r>
      <w:proofErr w:type="spellEnd"/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એક</w:t>
      </w:r>
      <w:r w:rsidRPr="007D7D87">
        <w:rPr>
          <w:rFonts w:cs="Shruti"/>
          <w:b/>
          <w:bCs/>
          <w:cs/>
          <w:lang w:bidi="gu-IN"/>
        </w:rPr>
        <w:t>-</w:t>
      </w:r>
      <w:r w:rsidRPr="007D7D87">
        <w:rPr>
          <w:rFonts w:cs="Shruti" w:hint="cs"/>
          <w:b/>
          <w:bCs/>
          <w:cs/>
          <w:lang w:bidi="gu-IN"/>
        </w:rPr>
        <w:t>એક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નકલ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પૂરી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પાડવી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આવશ્યક</w:t>
      </w:r>
      <w:r w:rsidRPr="007D7D87">
        <w:rPr>
          <w:rFonts w:cs="Shruti"/>
          <w:b/>
          <w:bCs/>
          <w:cs/>
          <w:lang w:bidi="gu-IN"/>
        </w:rPr>
        <w:t xml:space="preserve"> </w:t>
      </w:r>
      <w:r w:rsidRPr="007D7D87">
        <w:rPr>
          <w:rFonts w:cs="Shruti" w:hint="cs"/>
          <w:b/>
          <w:bCs/>
          <w:cs/>
          <w:lang w:bidi="gu-IN"/>
        </w:rPr>
        <w:t>છે</w:t>
      </w:r>
      <w:r w:rsidRPr="007D7D87">
        <w:rPr>
          <w:rFonts w:cs="Shruti"/>
          <w:b/>
          <w:bCs/>
          <w:cs/>
          <w:lang w:bidi="gu-IN"/>
        </w:rPr>
        <w:t>.</w:t>
      </w:r>
    </w:p>
    <w:p w14:paraId="63816387" w14:textId="08D8EB38" w:rsidR="007D7D87" w:rsidRPr="007D7D87" w:rsidRDefault="007D7D87" w:rsidP="00CD2C1A">
      <w:pPr>
        <w:jc w:val="both"/>
        <w:rPr>
          <w:rFonts w:cs="Shruti"/>
          <w:lang w:bidi="gu-IN"/>
        </w:rPr>
      </w:pPr>
      <w:r w:rsidRPr="007D7D87">
        <w:rPr>
          <w:rFonts w:cs="Shruti"/>
          <w:cs/>
          <w:lang w:bidi="gu-IN"/>
        </w:rPr>
        <w:t xml:space="preserve">2.3 કંપની દ્વારા </w:t>
      </w:r>
      <w:r w:rsidRPr="007D7D87">
        <w:rPr>
          <w:rFonts w:cs="Shruti"/>
          <w:b/>
          <w:bCs/>
          <w:cs/>
          <w:lang w:bidi="gu-IN"/>
        </w:rPr>
        <w:t>15 એપ્રિલ</w:t>
      </w:r>
      <w:r w:rsidRPr="007D7D87">
        <w:rPr>
          <w:rFonts w:cs="Shruti"/>
          <w:b/>
          <w:bCs/>
          <w:lang w:bidi="gu-IN"/>
        </w:rPr>
        <w:t xml:space="preserve">, </w:t>
      </w:r>
      <w:r w:rsidRPr="007D7D87">
        <w:rPr>
          <w:rFonts w:cs="Shruti"/>
          <w:b/>
          <w:bCs/>
          <w:cs/>
          <w:lang w:bidi="gu-IN"/>
        </w:rPr>
        <w:t xml:space="preserve">2024ના રોજ જારી કરાયેલા ‘લોન અને </w:t>
      </w:r>
      <w:proofErr w:type="spellStart"/>
      <w:r w:rsidRPr="007D7D87">
        <w:rPr>
          <w:rFonts w:cs="Shruti"/>
          <w:b/>
          <w:bCs/>
          <w:cs/>
          <w:lang w:bidi="gu-IN"/>
        </w:rPr>
        <w:t>એડવાન્સ</w:t>
      </w:r>
      <w:proofErr w:type="spellEnd"/>
      <w:r w:rsidRPr="007D7D87">
        <w:rPr>
          <w:rFonts w:cs="Shruti"/>
          <w:b/>
          <w:bCs/>
          <w:cs/>
          <w:lang w:bidi="gu-IN"/>
        </w:rPr>
        <w:t xml:space="preserve"> માટેનું મુખ્ય તથ્ય નિવેદન (</w:t>
      </w:r>
      <w:proofErr w:type="spellStart"/>
      <w:r w:rsidRPr="007D7D87">
        <w:rPr>
          <w:rFonts w:cs="Shruti"/>
          <w:b/>
          <w:bCs/>
          <w:cs/>
          <w:lang w:bidi="gu-IN"/>
        </w:rPr>
        <w:t>કેએફએસ</w:t>
      </w:r>
      <w:proofErr w:type="spellEnd"/>
      <w:r w:rsidRPr="007D7D87">
        <w:rPr>
          <w:rFonts w:cs="Shruti"/>
          <w:b/>
          <w:bCs/>
          <w:cs/>
          <w:lang w:bidi="gu-IN"/>
        </w:rPr>
        <w:t xml:space="preserve">)’ </w:t>
      </w:r>
      <w:r w:rsidRPr="007D7D87">
        <w:rPr>
          <w:rFonts w:cs="Shruti"/>
          <w:cs/>
          <w:lang w:bidi="gu-IN"/>
        </w:rPr>
        <w:t xml:space="preserve">સંબંધિત પરિપત્રમાં સમાવિષ્ટ </w:t>
      </w:r>
      <w:proofErr w:type="spellStart"/>
      <w:r w:rsidRPr="007D7D87">
        <w:rPr>
          <w:rFonts w:cs="Shruti"/>
          <w:cs/>
          <w:lang w:bidi="gu-IN"/>
        </w:rPr>
        <w:t>સૂચનાઓનું</w:t>
      </w:r>
      <w:proofErr w:type="spellEnd"/>
      <w:r w:rsidRPr="007D7D87">
        <w:rPr>
          <w:rFonts w:cs="Shruti"/>
          <w:lang w:bidi="gu-IN"/>
        </w:rPr>
        <w:t xml:space="preserve">, </w:t>
      </w:r>
      <w:proofErr w:type="spellStart"/>
      <w:r w:rsidRPr="007D7D87">
        <w:rPr>
          <w:rFonts w:cs="Shruti"/>
          <w:cs/>
          <w:lang w:bidi="gu-IN"/>
        </w:rPr>
        <w:t>સમયાંતરે</w:t>
      </w:r>
      <w:proofErr w:type="spellEnd"/>
      <w:r w:rsidRPr="007D7D87">
        <w:rPr>
          <w:rFonts w:cs="Shruti"/>
          <w:cs/>
          <w:lang w:bidi="gu-IN"/>
        </w:rPr>
        <w:t xml:space="preserve"> તેમાં કરવામાં આવતા </w:t>
      </w:r>
      <w:proofErr w:type="spellStart"/>
      <w:r w:rsidRPr="007D7D87">
        <w:rPr>
          <w:rFonts w:cs="Shruti"/>
          <w:cs/>
          <w:lang w:bidi="gu-IN"/>
        </w:rPr>
        <w:t>સુધારાઓ</w:t>
      </w:r>
      <w:proofErr w:type="spellEnd"/>
      <w:r w:rsidRPr="007D7D87">
        <w:rPr>
          <w:rFonts w:cs="Shruti"/>
          <w:cs/>
          <w:lang w:bidi="gu-IN"/>
        </w:rPr>
        <w:t xml:space="preserve"> સહિત</w:t>
      </w:r>
      <w:r w:rsidRPr="007D7D87">
        <w:rPr>
          <w:rFonts w:cs="Shruti"/>
          <w:lang w:bidi="gu-IN"/>
        </w:rPr>
        <w:t xml:space="preserve">, </w:t>
      </w:r>
      <w:r w:rsidRPr="007D7D87">
        <w:rPr>
          <w:rFonts w:cs="Shruti"/>
          <w:cs/>
          <w:lang w:bidi="gu-IN"/>
        </w:rPr>
        <w:t xml:space="preserve">પાલન કરવું આવશ્યક છે. પરિપત્રમાં નિર્ધારિત </w:t>
      </w:r>
      <w:proofErr w:type="spellStart"/>
      <w:r w:rsidRPr="007D7D87">
        <w:rPr>
          <w:rFonts w:cs="Shruti"/>
          <w:cs/>
          <w:lang w:bidi="gu-IN"/>
        </w:rPr>
        <w:t>કેએફએસનું</w:t>
      </w:r>
      <w:proofErr w:type="spellEnd"/>
      <w:r w:rsidRPr="007D7D87">
        <w:rPr>
          <w:rFonts w:cs="Shruti"/>
          <w:cs/>
          <w:lang w:bidi="gu-IN"/>
        </w:rPr>
        <w:t xml:space="preserve"> સ્વરૂપ પરિશિષ્ટ </w:t>
      </w:r>
      <w:r w:rsidRPr="007D7D87">
        <w:rPr>
          <w:rFonts w:cs="Shruti"/>
          <w:lang w:bidi="gu-IN"/>
        </w:rPr>
        <w:t xml:space="preserve">XXVII </w:t>
      </w:r>
      <w:r w:rsidRPr="007D7D87">
        <w:rPr>
          <w:rFonts w:cs="Shruti"/>
          <w:cs/>
          <w:lang w:bidi="gu-IN"/>
        </w:rPr>
        <w:t>માં સમાવિષ્ટ છે.</w:t>
      </w:r>
    </w:p>
    <w:p w14:paraId="484D23DF" w14:textId="1A76B9FD" w:rsidR="00C179FB" w:rsidRPr="00CD2C1A" w:rsidRDefault="00C179FB" w:rsidP="00CD2C1A">
      <w:pPr>
        <w:jc w:val="both"/>
        <w:rPr>
          <w:b/>
          <w:bCs/>
        </w:rPr>
      </w:pPr>
      <w:r w:rsidRPr="00CD2C1A">
        <w:rPr>
          <w:b/>
          <w:bCs/>
        </w:rPr>
        <w:t xml:space="preserve">3 </w:t>
      </w:r>
      <w:r w:rsidR="007D7D87" w:rsidRPr="007D7D87">
        <w:rPr>
          <w:rFonts w:cs="Shruti"/>
          <w:b/>
          <w:bCs/>
          <w:cs/>
          <w:lang w:bidi="gu-IN"/>
        </w:rPr>
        <w:t xml:space="preserve">લોન </w:t>
      </w:r>
      <w:proofErr w:type="spellStart"/>
      <w:r w:rsidR="007D7D87" w:rsidRPr="007D7D87">
        <w:rPr>
          <w:rFonts w:cs="Shruti"/>
          <w:b/>
          <w:bCs/>
          <w:cs/>
          <w:lang w:bidi="gu-IN"/>
        </w:rPr>
        <w:t>ખાતાઓ</w:t>
      </w:r>
      <w:proofErr w:type="spellEnd"/>
      <w:r w:rsidR="007D7D87" w:rsidRPr="007D7D87">
        <w:rPr>
          <w:rFonts w:cs="Shruti"/>
          <w:b/>
          <w:bCs/>
          <w:cs/>
          <w:lang w:bidi="gu-IN"/>
        </w:rPr>
        <w:t xml:space="preserve"> પર લાગુ પડતા </w:t>
      </w:r>
      <w:proofErr w:type="spellStart"/>
      <w:r w:rsidR="007D7D87" w:rsidRPr="007D7D87">
        <w:rPr>
          <w:rFonts w:cs="Shruti"/>
          <w:b/>
          <w:bCs/>
          <w:cs/>
          <w:lang w:bidi="gu-IN"/>
        </w:rPr>
        <w:t>દંડાત્મક</w:t>
      </w:r>
      <w:proofErr w:type="spellEnd"/>
      <w:r w:rsidR="007D7D87" w:rsidRPr="007D7D87">
        <w:rPr>
          <w:rFonts w:cs="Shruti"/>
          <w:b/>
          <w:bCs/>
          <w:cs/>
          <w:lang w:bidi="gu-IN"/>
        </w:rPr>
        <w:t xml:space="preserve"> શુલ્ક</w:t>
      </w:r>
    </w:p>
    <w:p w14:paraId="73BB9B98" w14:textId="64CA03B6" w:rsidR="007D7D87" w:rsidRPr="007D7D87" w:rsidRDefault="007D7D87" w:rsidP="00CD2C1A">
      <w:pPr>
        <w:jc w:val="both"/>
        <w:rPr>
          <w:rFonts w:cs="Shruti"/>
          <w:lang w:bidi="gu-IN"/>
        </w:rPr>
      </w:pPr>
      <w:r w:rsidRPr="007D7D87">
        <w:rPr>
          <w:rFonts w:cs="Shruti"/>
          <w:cs/>
          <w:lang w:bidi="gu-IN"/>
        </w:rPr>
        <w:t xml:space="preserve">3.1 ધિરાણ લેનાર દ્વારા લોન કરારની મહત્વપૂર્ણ </w:t>
      </w:r>
      <w:proofErr w:type="spellStart"/>
      <w:r w:rsidRPr="007D7D87">
        <w:rPr>
          <w:rFonts w:cs="Shruti"/>
          <w:cs/>
          <w:lang w:bidi="gu-IN"/>
        </w:rPr>
        <w:t>નિયમો</w:t>
      </w:r>
      <w:proofErr w:type="spellEnd"/>
      <w:r w:rsidRPr="007D7D87">
        <w:rPr>
          <w:rFonts w:cs="Shruti"/>
          <w:cs/>
          <w:lang w:bidi="gu-IN"/>
        </w:rPr>
        <w:t xml:space="preserve"> અને </w:t>
      </w:r>
      <w:proofErr w:type="spellStart"/>
      <w:r w:rsidRPr="007D7D87">
        <w:rPr>
          <w:rFonts w:cs="Shruti"/>
          <w:cs/>
          <w:lang w:bidi="gu-IN"/>
        </w:rPr>
        <w:t>શરતોનું</w:t>
      </w:r>
      <w:proofErr w:type="spellEnd"/>
      <w:r w:rsidRPr="007D7D87">
        <w:rPr>
          <w:rFonts w:cs="Shruti"/>
          <w:cs/>
          <w:lang w:bidi="gu-IN"/>
        </w:rPr>
        <w:t xml:space="preserve"> પાલન ન કરવામાં આવે ત્યારે</w:t>
      </w:r>
      <w:r w:rsidRPr="007D7D87">
        <w:rPr>
          <w:rFonts w:cs="Shruti"/>
          <w:lang w:bidi="gu-IN"/>
        </w:rPr>
        <w:t xml:space="preserve">, </w:t>
      </w:r>
      <w:r w:rsidRPr="007D7D87">
        <w:rPr>
          <w:rFonts w:cs="Shruti"/>
          <w:cs/>
          <w:lang w:bidi="gu-IN"/>
        </w:rPr>
        <w:t xml:space="preserve">જો કોઈ દંડ </w:t>
      </w:r>
      <w:proofErr w:type="spellStart"/>
      <w:r w:rsidRPr="007D7D87">
        <w:rPr>
          <w:rFonts w:cs="Shruti"/>
          <w:cs/>
          <w:lang w:bidi="gu-IN"/>
        </w:rPr>
        <w:t>વસૂલવામાં</w:t>
      </w:r>
      <w:proofErr w:type="spellEnd"/>
      <w:r w:rsidRPr="007D7D87">
        <w:rPr>
          <w:rFonts w:cs="Shruti"/>
          <w:cs/>
          <w:lang w:bidi="gu-IN"/>
        </w:rPr>
        <w:t xml:space="preserve"> આવે તો તેને ‘</w:t>
      </w:r>
      <w:proofErr w:type="spellStart"/>
      <w:r w:rsidRPr="007D7D87">
        <w:rPr>
          <w:rFonts w:cs="Shruti"/>
          <w:cs/>
          <w:lang w:bidi="gu-IN"/>
        </w:rPr>
        <w:t>દંડાત્મક</w:t>
      </w:r>
      <w:proofErr w:type="spellEnd"/>
      <w:r w:rsidRPr="007D7D87">
        <w:rPr>
          <w:rFonts w:cs="Shruti"/>
          <w:cs/>
          <w:lang w:bidi="gu-IN"/>
        </w:rPr>
        <w:t xml:space="preserve"> શુલ્ક’ (</w:t>
      </w:r>
      <w:r w:rsidRPr="007D7D87">
        <w:rPr>
          <w:rFonts w:cs="Shruti"/>
          <w:lang w:bidi="gu-IN"/>
        </w:rPr>
        <w:t xml:space="preserve">Penal Charges) </w:t>
      </w:r>
      <w:r w:rsidRPr="007D7D87">
        <w:rPr>
          <w:rFonts w:cs="Shruti"/>
          <w:cs/>
          <w:lang w:bidi="gu-IN"/>
        </w:rPr>
        <w:t xml:space="preserve">તરીકે ગણવામાં આવશે અને તેને </w:t>
      </w:r>
      <w:proofErr w:type="spellStart"/>
      <w:r w:rsidRPr="007D7D87">
        <w:rPr>
          <w:rFonts w:cs="Shruti"/>
          <w:cs/>
          <w:lang w:bidi="gu-IN"/>
        </w:rPr>
        <w:t>એડવાન્સ</w:t>
      </w:r>
      <w:proofErr w:type="spellEnd"/>
      <w:r w:rsidRPr="007D7D87">
        <w:rPr>
          <w:rFonts w:cs="Shruti"/>
          <w:cs/>
          <w:lang w:bidi="gu-IN"/>
        </w:rPr>
        <w:t xml:space="preserve"> પર </w:t>
      </w:r>
      <w:proofErr w:type="spellStart"/>
      <w:r w:rsidRPr="007D7D87">
        <w:rPr>
          <w:rFonts w:cs="Shruti"/>
          <w:cs/>
          <w:lang w:bidi="gu-IN"/>
        </w:rPr>
        <w:t>વસૂલવામાં</w:t>
      </w:r>
      <w:proofErr w:type="spellEnd"/>
      <w:r w:rsidRPr="007D7D87">
        <w:rPr>
          <w:rFonts w:cs="Shruti"/>
          <w:cs/>
          <w:lang w:bidi="gu-IN"/>
        </w:rPr>
        <w:t xml:space="preserve"> આવતા વ્યાજ દરમાં ઉમેરવામાં આવતા ‘</w:t>
      </w:r>
      <w:proofErr w:type="spellStart"/>
      <w:r w:rsidRPr="007D7D87">
        <w:rPr>
          <w:rFonts w:cs="Shruti"/>
          <w:cs/>
          <w:lang w:bidi="gu-IN"/>
        </w:rPr>
        <w:t>દંડાત્મક</w:t>
      </w:r>
      <w:proofErr w:type="spellEnd"/>
      <w:r w:rsidRPr="007D7D87">
        <w:rPr>
          <w:rFonts w:cs="Shruti"/>
          <w:cs/>
          <w:lang w:bidi="gu-IN"/>
        </w:rPr>
        <w:t xml:space="preserve"> વ્યાજ’ (</w:t>
      </w:r>
      <w:r w:rsidRPr="007D7D87">
        <w:rPr>
          <w:rFonts w:cs="Shruti"/>
          <w:lang w:bidi="gu-IN"/>
        </w:rPr>
        <w:t xml:space="preserve">Penal Interest) </w:t>
      </w:r>
      <w:r w:rsidRPr="007D7D87">
        <w:rPr>
          <w:rFonts w:cs="Shruti"/>
          <w:cs/>
          <w:lang w:bidi="gu-IN"/>
        </w:rPr>
        <w:t xml:space="preserve">ના સ્વરૂપમાં </w:t>
      </w:r>
      <w:proofErr w:type="spellStart"/>
      <w:r w:rsidRPr="007D7D87">
        <w:rPr>
          <w:rFonts w:cs="Shruti"/>
          <w:cs/>
          <w:lang w:bidi="gu-IN"/>
        </w:rPr>
        <w:t>વસૂલવામાં</w:t>
      </w:r>
      <w:proofErr w:type="spellEnd"/>
      <w:r w:rsidRPr="007D7D87">
        <w:rPr>
          <w:rFonts w:cs="Shruti"/>
          <w:cs/>
          <w:lang w:bidi="gu-IN"/>
        </w:rPr>
        <w:t xml:space="preserve"> આવશે નહીં. </w:t>
      </w:r>
      <w:proofErr w:type="spellStart"/>
      <w:r w:rsidRPr="007D7D87">
        <w:rPr>
          <w:rFonts w:cs="Shruti"/>
          <w:cs/>
          <w:lang w:bidi="gu-IN"/>
        </w:rPr>
        <w:t>દંડાત્મક</w:t>
      </w:r>
      <w:proofErr w:type="spellEnd"/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/>
          <w:cs/>
          <w:lang w:bidi="gu-IN"/>
        </w:rPr>
        <w:t>શુલ્કનું</w:t>
      </w:r>
      <w:proofErr w:type="spellEnd"/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/>
          <w:cs/>
          <w:lang w:bidi="gu-IN"/>
        </w:rPr>
        <w:t>મૂડીકરણ</w:t>
      </w:r>
      <w:proofErr w:type="spellEnd"/>
      <w:r w:rsidRPr="007D7D87">
        <w:rPr>
          <w:rFonts w:cs="Shruti"/>
          <w:cs/>
          <w:lang w:bidi="gu-IN"/>
        </w:rPr>
        <w:t xml:space="preserve"> (</w:t>
      </w:r>
      <w:proofErr w:type="spellStart"/>
      <w:r w:rsidRPr="007D7D87">
        <w:rPr>
          <w:rFonts w:cs="Shruti"/>
          <w:lang w:bidi="gu-IN"/>
        </w:rPr>
        <w:t>Capitalisation</w:t>
      </w:r>
      <w:proofErr w:type="spellEnd"/>
      <w:r w:rsidRPr="007D7D87">
        <w:rPr>
          <w:rFonts w:cs="Shruti"/>
          <w:lang w:bidi="gu-IN"/>
        </w:rPr>
        <w:t xml:space="preserve">) </w:t>
      </w:r>
      <w:r w:rsidRPr="007D7D87">
        <w:rPr>
          <w:rFonts w:cs="Shruti"/>
          <w:cs/>
          <w:lang w:bidi="gu-IN"/>
        </w:rPr>
        <w:t>કરવામાં આવશે નહીં</w:t>
      </w:r>
      <w:r w:rsidRPr="007D7D87">
        <w:rPr>
          <w:rFonts w:cs="Shruti"/>
          <w:lang w:bidi="gu-IN"/>
        </w:rPr>
        <w:t xml:space="preserve">, </w:t>
      </w:r>
      <w:r w:rsidRPr="007D7D87">
        <w:rPr>
          <w:rFonts w:cs="Shruti"/>
          <w:cs/>
          <w:lang w:bidi="gu-IN"/>
        </w:rPr>
        <w:t>એટલે કે આવા શુલ્ક પર કોઈ વધારાનું વ્યાજ ગણવામાં આવશે નહીં. જોકે</w:t>
      </w:r>
      <w:r w:rsidRPr="007D7D87">
        <w:rPr>
          <w:rFonts w:cs="Shruti"/>
          <w:lang w:bidi="gu-IN"/>
        </w:rPr>
        <w:t xml:space="preserve">, </w:t>
      </w:r>
      <w:r w:rsidRPr="007D7D87">
        <w:rPr>
          <w:rFonts w:cs="Shruti"/>
          <w:cs/>
          <w:lang w:bidi="gu-IN"/>
        </w:rPr>
        <w:t xml:space="preserve">આ જોગવાઈ લોન </w:t>
      </w:r>
      <w:proofErr w:type="spellStart"/>
      <w:r w:rsidRPr="007D7D87">
        <w:rPr>
          <w:rFonts w:cs="Shruti"/>
          <w:cs/>
          <w:lang w:bidi="gu-IN"/>
        </w:rPr>
        <w:t>ખાતામાં</w:t>
      </w:r>
      <w:proofErr w:type="spellEnd"/>
      <w:r w:rsidRPr="007D7D87">
        <w:rPr>
          <w:rFonts w:cs="Shruti"/>
          <w:cs/>
          <w:lang w:bidi="gu-IN"/>
        </w:rPr>
        <w:t xml:space="preserve"> </w:t>
      </w:r>
      <w:proofErr w:type="spellStart"/>
      <w:r w:rsidRPr="007D7D87">
        <w:rPr>
          <w:rFonts w:cs="Shruti"/>
          <w:cs/>
          <w:lang w:bidi="gu-IN"/>
        </w:rPr>
        <w:t>વ્યાજના</w:t>
      </w:r>
      <w:proofErr w:type="spellEnd"/>
      <w:r w:rsidRPr="007D7D87">
        <w:rPr>
          <w:rFonts w:cs="Shruti"/>
          <w:cs/>
          <w:lang w:bidi="gu-IN"/>
        </w:rPr>
        <w:t xml:space="preserve"> સામાન્ય ચક્રવૃદ્ધિ માટેની </w:t>
      </w:r>
      <w:proofErr w:type="spellStart"/>
      <w:r w:rsidRPr="007D7D87">
        <w:rPr>
          <w:rFonts w:cs="Shruti"/>
          <w:cs/>
          <w:lang w:bidi="gu-IN"/>
        </w:rPr>
        <w:t>પ્રક્રિયાને</w:t>
      </w:r>
      <w:proofErr w:type="spellEnd"/>
      <w:r w:rsidRPr="007D7D87">
        <w:rPr>
          <w:rFonts w:cs="Shruti"/>
          <w:cs/>
          <w:lang w:bidi="gu-IN"/>
        </w:rPr>
        <w:t xml:space="preserve"> અસર કરશે નહીં.</w:t>
      </w:r>
    </w:p>
    <w:p w14:paraId="7390F1BA" w14:textId="3FA1256A" w:rsidR="007D7D87" w:rsidRPr="007D7D87" w:rsidRDefault="007D7D87" w:rsidP="007D7D87">
      <w:pPr>
        <w:jc w:val="both"/>
      </w:pPr>
      <w:r>
        <w:t>3.2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કંપની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વ્યાજ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દરમાં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કોઈપણ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વધારાના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ઘટકનો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સમાવેશ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નહીં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માર્ગદર્શિકાઓનું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અક્ષરશઃ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તેમજ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ભાવનાત્મક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રીતે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પાલન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સુનિશ્ચિત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.</w:t>
      </w:r>
    </w:p>
    <w:p w14:paraId="1A9657DF" w14:textId="77777777" w:rsidR="007D7D87" w:rsidRDefault="007D7D87" w:rsidP="007D7D87">
      <w:pPr>
        <w:jc w:val="both"/>
      </w:pPr>
      <w:r>
        <w:t>3.3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કંપની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પર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વસૂલવામાં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આવતા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દંડાત્મક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શુલ્ક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અથવા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સમાન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પ્રકારના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શુલ્ક</w:t>
      </w:r>
      <w:r>
        <w:t xml:space="preserve">, </w:t>
      </w:r>
      <w:r>
        <w:rPr>
          <w:rFonts w:cs="Shruti" w:hint="cs"/>
          <w:cs/>
          <w:lang w:bidi="gu-IN"/>
        </w:rPr>
        <w:t>જે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કોઈપણ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નામથી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ઓળખાતા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હોય</w:t>
      </w:r>
      <w:r>
        <w:t xml:space="preserve">, </w:t>
      </w:r>
      <w:r>
        <w:rPr>
          <w:rFonts w:cs="Shruti" w:hint="cs"/>
          <w:cs/>
          <w:lang w:bidi="gu-IN"/>
        </w:rPr>
        <w:t>તે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અંગે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બોર્ડ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મંજૂર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નીતિ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તૈયાર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.</w:t>
      </w:r>
    </w:p>
    <w:p w14:paraId="14B5BDB0" w14:textId="77777777" w:rsidR="007D7D87" w:rsidRDefault="007D7D87" w:rsidP="007D7D87">
      <w:pPr>
        <w:jc w:val="both"/>
      </w:pPr>
    </w:p>
    <w:p w14:paraId="687AE9D1" w14:textId="1B3ABAD8" w:rsidR="00C179FB" w:rsidRDefault="007D7D87" w:rsidP="007D7D87">
      <w:pPr>
        <w:jc w:val="both"/>
      </w:pPr>
      <w:r>
        <w:t>3.4</w:t>
      </w:r>
      <w:r>
        <w:rPr>
          <w:rFonts w:cs="Shruti"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દંડાત્મક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શુલ્કની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રકમ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વાજબી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કરારની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મહત્વપૂર્ણ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નિયમો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શરતોના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બિન</w:t>
      </w:r>
      <w:r>
        <w:rPr>
          <w:rFonts w:cs="Shruti"/>
          <w:cs/>
          <w:lang w:bidi="gu-IN"/>
        </w:rPr>
        <w:t>-</w:t>
      </w:r>
      <w:proofErr w:type="spellStart"/>
      <w:r>
        <w:rPr>
          <w:rFonts w:cs="Shruti" w:hint="cs"/>
          <w:cs/>
          <w:lang w:bidi="gu-IN"/>
        </w:rPr>
        <w:t>અનુપાલનના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પ્રમાણમાં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હોવી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જોઈએ</w:t>
      </w:r>
      <w:r>
        <w:rPr>
          <w:rFonts w:cs="Shruti"/>
          <w:cs/>
          <w:lang w:bidi="gu-IN"/>
        </w:rPr>
        <w:t xml:space="preserve">. </w:t>
      </w:r>
      <w:r>
        <w:rPr>
          <w:rFonts w:cs="Shruti" w:hint="cs"/>
          <w:cs/>
          <w:lang w:bidi="gu-IN"/>
        </w:rPr>
        <w:t>તેમજ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એક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>/</w:t>
      </w:r>
      <w:proofErr w:type="spellStart"/>
      <w:r>
        <w:rPr>
          <w:rFonts w:cs="Shruti" w:hint="cs"/>
          <w:cs/>
          <w:lang w:bidi="gu-IN"/>
        </w:rPr>
        <w:t>પ્રોડક્ટ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કેટેગરીમાં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શુલ્ક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વસૂલવામાં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કોઈપણ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પ્રકારનો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ભેદભાવ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રાખવામાં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નહીં</w:t>
      </w:r>
      <w:r>
        <w:rPr>
          <w:rFonts w:cs="Shruti"/>
          <w:cs/>
          <w:lang w:bidi="gu-IN"/>
        </w:rPr>
        <w:t>.</w:t>
      </w:r>
    </w:p>
    <w:p w14:paraId="50BF48AA" w14:textId="7A7EA0B8" w:rsidR="001950A2" w:rsidRPr="001950A2" w:rsidRDefault="001950A2" w:rsidP="001950A2">
      <w:pPr>
        <w:jc w:val="both"/>
        <w:rPr>
          <w:rFonts w:cs="Shruti"/>
          <w:lang w:bidi="gu-IN"/>
        </w:rPr>
      </w:pPr>
      <w:r w:rsidRPr="001950A2">
        <w:rPr>
          <w:rFonts w:cs="Shruti"/>
          <w:cs/>
          <w:lang w:bidi="gu-IN"/>
        </w:rPr>
        <w:t>3.5‘</w:t>
      </w:r>
      <w:r w:rsidRPr="001950A2">
        <w:rPr>
          <w:rFonts w:cs="Shruti" w:hint="cs"/>
          <w:cs/>
          <w:lang w:bidi="gu-IN"/>
        </w:rPr>
        <w:t>વ્યક્તિગત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ઉધાર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લેનારાઓને</w:t>
      </w:r>
      <w:proofErr w:type="spellEnd"/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વ્યવસાય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સિવાયના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અન્ય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હેતુઓ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માટે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મંજૂર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આવેલી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લોન</w:t>
      </w:r>
      <w:r w:rsidRPr="001950A2">
        <w:rPr>
          <w:rFonts w:cs="Shruti" w:hint="eastAsia"/>
          <w:cs/>
          <w:lang w:bidi="gu-IN"/>
        </w:rPr>
        <w:t>’</w:t>
      </w:r>
      <w:r w:rsidRPr="001950A2">
        <w:rPr>
          <w:rFonts w:cs="Shruti" w:hint="cs"/>
          <w:cs/>
          <w:lang w:bidi="gu-IN"/>
        </w:rPr>
        <w:t>ના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કિસ્સામાં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લોન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કરારની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મહત્વપૂર્ણ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નિયમો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અને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શરતોના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સમાન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બિન</w:t>
      </w:r>
      <w:r w:rsidRPr="001950A2">
        <w:rPr>
          <w:rFonts w:cs="Shruti"/>
          <w:cs/>
          <w:lang w:bidi="gu-IN"/>
        </w:rPr>
        <w:t>-</w:t>
      </w:r>
      <w:proofErr w:type="spellStart"/>
      <w:r w:rsidRPr="001950A2">
        <w:rPr>
          <w:rFonts w:cs="Shruti" w:hint="cs"/>
          <w:cs/>
          <w:lang w:bidi="gu-IN"/>
        </w:rPr>
        <w:t>અનુપાલન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માટે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વસૂલવામાં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આવતા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દંડાત્મક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શુલ્ક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બિન</w:t>
      </w:r>
      <w:r w:rsidRPr="001950A2">
        <w:rPr>
          <w:rFonts w:cs="Shruti"/>
          <w:cs/>
          <w:lang w:bidi="gu-IN"/>
        </w:rPr>
        <w:t>-</w:t>
      </w:r>
      <w:r w:rsidRPr="001950A2">
        <w:rPr>
          <w:rFonts w:cs="Shruti" w:hint="cs"/>
          <w:cs/>
          <w:lang w:bidi="gu-IN"/>
        </w:rPr>
        <w:t>વ્યક્તિગત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ઉધાર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લેનારાઓ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પાસેથી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વસૂલવામાં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આવતા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દંડાત્મક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શુલ્ક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કરતાં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વધુ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નહીં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હોય</w:t>
      </w:r>
      <w:r w:rsidRPr="001950A2">
        <w:rPr>
          <w:rFonts w:cs="Shruti"/>
          <w:cs/>
          <w:lang w:bidi="gu-IN"/>
        </w:rPr>
        <w:t>.</w:t>
      </w:r>
    </w:p>
    <w:p w14:paraId="7FC7A218" w14:textId="66E8BA2A" w:rsidR="001950A2" w:rsidRPr="001950A2" w:rsidRDefault="001950A2" w:rsidP="001950A2">
      <w:pPr>
        <w:jc w:val="both"/>
        <w:rPr>
          <w:rFonts w:cs="Shruti"/>
          <w:lang w:bidi="gu-IN"/>
        </w:rPr>
      </w:pPr>
      <w:r w:rsidRPr="001950A2">
        <w:rPr>
          <w:rFonts w:cs="Shruti"/>
          <w:cs/>
          <w:lang w:bidi="gu-IN"/>
        </w:rPr>
        <w:t xml:space="preserve">3.6 </w:t>
      </w:r>
      <w:proofErr w:type="spellStart"/>
      <w:r w:rsidRPr="001950A2">
        <w:rPr>
          <w:rFonts w:cs="Shruti" w:hint="cs"/>
          <w:cs/>
          <w:lang w:bidi="gu-IN"/>
        </w:rPr>
        <w:t>દંડાત્મક</w:t>
      </w:r>
      <w:proofErr w:type="spellEnd"/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શુલ્કની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રકમ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તેનું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કારણ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કંપની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દ્વારા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ગ્રાહકોને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લોન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કરાર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તેમજ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મહત્વપૂર્ણ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નિયમો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શરતો</w:t>
      </w:r>
      <w:r w:rsidRPr="001950A2">
        <w:rPr>
          <w:rFonts w:cs="Shruti"/>
          <w:cs/>
          <w:lang w:bidi="gu-IN"/>
        </w:rPr>
        <w:t>/</w:t>
      </w:r>
      <w:r w:rsidRPr="001950A2">
        <w:rPr>
          <w:rFonts w:cs="Shruti" w:hint="cs"/>
          <w:cs/>
          <w:lang w:bidi="gu-IN"/>
        </w:rPr>
        <w:t>મુખ્ય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તથ્ય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નિવેદનમાં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સ્પષ્ટપણે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જાહેર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આવશે</w:t>
      </w:r>
      <w:r w:rsidRPr="001950A2">
        <w:rPr>
          <w:rFonts w:cs="Shruti"/>
          <w:cs/>
          <w:lang w:bidi="gu-IN"/>
        </w:rPr>
        <w:t xml:space="preserve">. </w:t>
      </w:r>
      <w:r w:rsidRPr="001950A2">
        <w:rPr>
          <w:rFonts w:cs="Shruti" w:hint="cs"/>
          <w:cs/>
          <w:lang w:bidi="gu-IN"/>
        </w:rPr>
        <w:t>આ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ઉપરાંત</w:t>
      </w:r>
      <w:r w:rsidRPr="001950A2">
        <w:rPr>
          <w:rFonts w:cs="Shruti"/>
          <w:lang w:bidi="gu-IN"/>
        </w:rPr>
        <w:t xml:space="preserve">, </w:t>
      </w:r>
      <w:proofErr w:type="spellStart"/>
      <w:r w:rsidRPr="001950A2">
        <w:rPr>
          <w:rFonts w:cs="Shruti" w:hint="cs"/>
          <w:cs/>
          <w:lang w:bidi="gu-IN"/>
        </w:rPr>
        <w:t>એનબીએફસી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વેબસાઇટ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વ્યાજ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દરો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સેવા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શુલ્ક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શીર્ષક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હેઠળ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વિગતો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દર્શાવવામાં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આવશે</w:t>
      </w:r>
      <w:r w:rsidRPr="001950A2">
        <w:rPr>
          <w:rFonts w:cs="Shruti"/>
          <w:cs/>
          <w:lang w:bidi="gu-IN"/>
        </w:rPr>
        <w:t>.</w:t>
      </w:r>
    </w:p>
    <w:p w14:paraId="3D7EAA76" w14:textId="28A26EBA" w:rsidR="001950A2" w:rsidRPr="001950A2" w:rsidRDefault="001950A2" w:rsidP="001950A2">
      <w:pPr>
        <w:jc w:val="both"/>
        <w:rPr>
          <w:rFonts w:cs="Shruti"/>
          <w:lang w:bidi="gu-IN"/>
        </w:rPr>
      </w:pPr>
      <w:r w:rsidRPr="001950A2">
        <w:rPr>
          <w:rFonts w:cs="Shruti"/>
          <w:cs/>
          <w:lang w:bidi="gu-IN"/>
        </w:rPr>
        <w:t xml:space="preserve">3.7 </w:t>
      </w:r>
      <w:r w:rsidRPr="001950A2">
        <w:rPr>
          <w:rFonts w:cs="Shruti" w:hint="cs"/>
          <w:cs/>
          <w:lang w:bidi="gu-IN"/>
        </w:rPr>
        <w:t>જ્યારે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લોનની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મહત્વપૂર્ણ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નિયમો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અને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શરતોના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બિન</w:t>
      </w:r>
      <w:r w:rsidRPr="001950A2">
        <w:rPr>
          <w:rFonts w:cs="Shruti"/>
          <w:cs/>
          <w:lang w:bidi="gu-IN"/>
        </w:rPr>
        <w:t>-</w:t>
      </w:r>
      <w:proofErr w:type="spellStart"/>
      <w:r w:rsidRPr="001950A2">
        <w:rPr>
          <w:rFonts w:cs="Shruti" w:hint="cs"/>
          <w:cs/>
          <w:lang w:bidi="gu-IN"/>
        </w:rPr>
        <w:t>અનુપાલન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અંગે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ધિરાણ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લેનારાઓને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યાદ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અપાવતી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સૂચનાઓ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મોકલવામાં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ત્યારે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તેમાં</w:t>
      </w:r>
      <w:r w:rsidRPr="001950A2">
        <w:rPr>
          <w:rFonts w:cs="Shruti"/>
          <w:lang w:bidi="gu-IN"/>
        </w:rPr>
        <w:t xml:space="preserve">, </w:t>
      </w:r>
      <w:proofErr w:type="spellStart"/>
      <w:r w:rsidRPr="001950A2">
        <w:rPr>
          <w:rFonts w:cs="Shruti" w:hint="cs"/>
          <w:cs/>
          <w:lang w:bidi="gu-IN"/>
        </w:rPr>
        <w:t>દંડાત્મક</w:t>
      </w:r>
      <w:proofErr w:type="spellEnd"/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શુલ્કની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માહિતી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આપવામાં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આવશે</w:t>
      </w:r>
      <w:r w:rsidRPr="001950A2">
        <w:rPr>
          <w:rFonts w:cs="Shruti"/>
          <w:cs/>
          <w:lang w:bidi="gu-IN"/>
        </w:rPr>
        <w:t xml:space="preserve">. </w:t>
      </w:r>
      <w:r w:rsidRPr="001950A2">
        <w:rPr>
          <w:rFonts w:cs="Shruti" w:hint="cs"/>
          <w:cs/>
          <w:lang w:bidi="gu-IN"/>
        </w:rPr>
        <w:t>વધુમાં</w:t>
      </w:r>
      <w:r w:rsidRPr="001950A2">
        <w:rPr>
          <w:rFonts w:cs="Shruti"/>
          <w:lang w:bidi="gu-IN"/>
        </w:rPr>
        <w:t xml:space="preserve">, </w:t>
      </w:r>
      <w:proofErr w:type="spellStart"/>
      <w:r w:rsidRPr="001950A2">
        <w:rPr>
          <w:rFonts w:cs="Shruti" w:hint="cs"/>
          <w:cs/>
          <w:lang w:bidi="gu-IN"/>
        </w:rPr>
        <w:t>દંડાત્મક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શુલ્ક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વસૂલવામાં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દરેક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ઘટનાની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તેમજ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વસૂલવાનું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કારણ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પણ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ધિરાણલેનારને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જણાવવામાં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આવશે</w:t>
      </w:r>
      <w:r w:rsidRPr="001950A2">
        <w:rPr>
          <w:rFonts w:cs="Shruti"/>
          <w:cs/>
          <w:lang w:bidi="gu-IN"/>
        </w:rPr>
        <w:t>.</w:t>
      </w:r>
    </w:p>
    <w:p w14:paraId="1DC44EE4" w14:textId="795CC036" w:rsidR="00C179FB" w:rsidRPr="00C179FB" w:rsidRDefault="00C179FB" w:rsidP="001950A2">
      <w:pPr>
        <w:rPr>
          <w:b/>
          <w:bCs/>
        </w:rPr>
      </w:pPr>
      <w:r w:rsidRPr="00C179FB">
        <w:rPr>
          <w:b/>
          <w:bCs/>
        </w:rPr>
        <w:t xml:space="preserve">4 </w:t>
      </w:r>
      <w:r w:rsidR="001950A2" w:rsidRPr="001950A2">
        <w:rPr>
          <w:rFonts w:cs="Shruti" w:hint="cs"/>
          <w:b/>
          <w:bCs/>
          <w:cs/>
          <w:lang w:bidi="gu-IN"/>
        </w:rPr>
        <w:t>લોનનું</w:t>
      </w:r>
      <w:r w:rsidR="001950A2" w:rsidRPr="001950A2">
        <w:rPr>
          <w:rFonts w:cs="Shruti"/>
          <w:b/>
          <w:bCs/>
          <w:cs/>
          <w:lang w:bidi="gu-IN"/>
        </w:rPr>
        <w:t xml:space="preserve"> </w:t>
      </w:r>
      <w:r w:rsidR="001950A2" w:rsidRPr="001950A2">
        <w:rPr>
          <w:rFonts w:cs="Shruti" w:hint="cs"/>
          <w:b/>
          <w:bCs/>
          <w:cs/>
          <w:lang w:bidi="gu-IN"/>
        </w:rPr>
        <w:t>વિતરણ</w:t>
      </w:r>
      <w:r w:rsidR="001950A2" w:rsidRPr="001950A2">
        <w:rPr>
          <w:b/>
          <w:bCs/>
        </w:rPr>
        <w:t xml:space="preserve">, </w:t>
      </w:r>
      <w:r w:rsidR="001950A2" w:rsidRPr="001950A2">
        <w:rPr>
          <w:rFonts w:cs="Shruti" w:hint="cs"/>
          <w:b/>
          <w:bCs/>
          <w:cs/>
          <w:lang w:bidi="gu-IN"/>
        </w:rPr>
        <w:t>જેમાં</w:t>
      </w:r>
      <w:r w:rsidR="001950A2" w:rsidRPr="001950A2">
        <w:rPr>
          <w:rFonts w:cs="Shruti"/>
          <w:b/>
          <w:bCs/>
          <w:cs/>
          <w:lang w:bidi="gu-IN"/>
        </w:rPr>
        <w:t xml:space="preserve"> </w:t>
      </w:r>
      <w:proofErr w:type="spellStart"/>
      <w:r w:rsidR="001950A2" w:rsidRPr="001950A2">
        <w:rPr>
          <w:rFonts w:cs="Shruti" w:hint="cs"/>
          <w:b/>
          <w:bCs/>
          <w:cs/>
          <w:lang w:bidi="gu-IN"/>
        </w:rPr>
        <w:t>નિયમો</w:t>
      </w:r>
      <w:proofErr w:type="spellEnd"/>
      <w:r w:rsidR="001950A2" w:rsidRPr="001950A2">
        <w:rPr>
          <w:rFonts w:cs="Shruti"/>
          <w:b/>
          <w:bCs/>
          <w:cs/>
          <w:lang w:bidi="gu-IN"/>
        </w:rPr>
        <w:t xml:space="preserve"> </w:t>
      </w:r>
      <w:r w:rsidR="001950A2" w:rsidRPr="001950A2">
        <w:rPr>
          <w:rFonts w:cs="Shruti" w:hint="cs"/>
          <w:b/>
          <w:bCs/>
          <w:cs/>
          <w:lang w:bidi="gu-IN"/>
        </w:rPr>
        <w:t>અને</w:t>
      </w:r>
      <w:r w:rsidR="001950A2" w:rsidRPr="001950A2">
        <w:rPr>
          <w:rFonts w:cs="Shruti"/>
          <w:b/>
          <w:bCs/>
          <w:cs/>
          <w:lang w:bidi="gu-IN"/>
        </w:rPr>
        <w:t xml:space="preserve"> </w:t>
      </w:r>
      <w:proofErr w:type="spellStart"/>
      <w:r w:rsidR="001950A2" w:rsidRPr="001950A2">
        <w:rPr>
          <w:rFonts w:cs="Shruti" w:hint="cs"/>
          <w:b/>
          <w:bCs/>
          <w:cs/>
          <w:lang w:bidi="gu-IN"/>
        </w:rPr>
        <w:t>શરતોમાં</w:t>
      </w:r>
      <w:proofErr w:type="spellEnd"/>
      <w:r w:rsidR="001950A2" w:rsidRPr="001950A2">
        <w:rPr>
          <w:rFonts w:cs="Shruti"/>
          <w:b/>
          <w:bCs/>
          <w:cs/>
          <w:lang w:bidi="gu-IN"/>
        </w:rPr>
        <w:t xml:space="preserve"> </w:t>
      </w:r>
      <w:proofErr w:type="spellStart"/>
      <w:r w:rsidR="001950A2" w:rsidRPr="001950A2">
        <w:rPr>
          <w:rFonts w:cs="Shruti" w:hint="cs"/>
          <w:b/>
          <w:bCs/>
          <w:cs/>
          <w:lang w:bidi="gu-IN"/>
        </w:rPr>
        <w:t>ફેરફારોનો</w:t>
      </w:r>
      <w:proofErr w:type="spellEnd"/>
      <w:r w:rsidR="001950A2" w:rsidRPr="001950A2">
        <w:rPr>
          <w:rFonts w:cs="Shruti"/>
          <w:b/>
          <w:bCs/>
          <w:cs/>
          <w:lang w:bidi="gu-IN"/>
        </w:rPr>
        <w:t xml:space="preserve"> </w:t>
      </w:r>
      <w:r w:rsidR="001950A2" w:rsidRPr="001950A2">
        <w:rPr>
          <w:rFonts w:cs="Shruti" w:hint="cs"/>
          <w:b/>
          <w:bCs/>
          <w:cs/>
          <w:lang w:bidi="gu-IN"/>
        </w:rPr>
        <w:t>સમાવેશ</w:t>
      </w:r>
      <w:r w:rsidR="001950A2" w:rsidRPr="001950A2">
        <w:rPr>
          <w:rFonts w:cs="Shruti"/>
          <w:b/>
          <w:bCs/>
          <w:cs/>
          <w:lang w:bidi="gu-IN"/>
        </w:rPr>
        <w:t xml:space="preserve"> </w:t>
      </w:r>
      <w:r w:rsidR="001950A2" w:rsidRPr="001950A2">
        <w:rPr>
          <w:rFonts w:cs="Shruti" w:hint="cs"/>
          <w:b/>
          <w:bCs/>
          <w:cs/>
          <w:lang w:bidi="gu-IN"/>
        </w:rPr>
        <w:t>થાય</w:t>
      </w:r>
      <w:r w:rsidR="001950A2" w:rsidRPr="001950A2">
        <w:rPr>
          <w:rFonts w:cs="Shruti"/>
          <w:b/>
          <w:bCs/>
          <w:cs/>
          <w:lang w:bidi="gu-IN"/>
        </w:rPr>
        <w:t xml:space="preserve"> </w:t>
      </w:r>
      <w:r w:rsidR="001950A2" w:rsidRPr="001950A2">
        <w:rPr>
          <w:rFonts w:cs="Shruti" w:hint="cs"/>
          <w:b/>
          <w:bCs/>
          <w:cs/>
          <w:lang w:bidi="gu-IN"/>
        </w:rPr>
        <w:t>છે</w:t>
      </w:r>
    </w:p>
    <w:p w14:paraId="0413351F" w14:textId="5088DF05" w:rsidR="001950A2" w:rsidRPr="001950A2" w:rsidRDefault="001950A2" w:rsidP="001950A2">
      <w:pPr>
        <w:jc w:val="both"/>
        <w:rPr>
          <w:rFonts w:cs="Shruti"/>
          <w:lang w:bidi="gu-IN"/>
        </w:rPr>
      </w:pPr>
      <w:r w:rsidRPr="001950A2">
        <w:rPr>
          <w:rFonts w:cs="Shruti"/>
          <w:cs/>
          <w:lang w:bidi="gu-IN"/>
        </w:rPr>
        <w:t xml:space="preserve">4.1 </w:t>
      </w:r>
      <w:r w:rsidRPr="001950A2">
        <w:rPr>
          <w:rFonts w:cs="Shruti" w:hint="cs"/>
          <w:cs/>
          <w:lang w:bidi="gu-IN"/>
        </w:rPr>
        <w:t>કંપની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દ્વારા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નિયમો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અને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શરતોમાં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આવેલા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કોઈપણ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ફેરફાર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જેમાં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લોન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વિતરણનું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સમયપત્રક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વ્યાજ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દરો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સેવા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શુલ્ક</w:t>
      </w:r>
      <w:r w:rsidRPr="001950A2">
        <w:rPr>
          <w:rFonts w:cs="Shruti"/>
          <w:lang w:bidi="gu-IN"/>
        </w:rPr>
        <w:t xml:space="preserve">, </w:t>
      </w:r>
      <w:proofErr w:type="spellStart"/>
      <w:r w:rsidRPr="001950A2">
        <w:rPr>
          <w:rFonts w:cs="Shruti" w:hint="cs"/>
          <w:cs/>
          <w:lang w:bidi="gu-IN"/>
        </w:rPr>
        <w:t>પૂર્વચુકવણી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શુલ્ક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વગેરેનો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સમાવેશ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થાય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છે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તેની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જાણ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ધિરાણ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લેનારને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સમજાય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તેવી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પ્રાદેશિક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ભાષામાં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અથવા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તેને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સમજાય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તેવી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અન્ય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ભાષામાં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આવશ્યક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છે</w:t>
      </w:r>
      <w:r w:rsidRPr="001950A2">
        <w:rPr>
          <w:rFonts w:cs="Shruti"/>
          <w:cs/>
          <w:lang w:bidi="gu-IN"/>
        </w:rPr>
        <w:t xml:space="preserve">. </w:t>
      </w:r>
      <w:r w:rsidRPr="001950A2">
        <w:rPr>
          <w:rFonts w:cs="Shruti" w:hint="cs"/>
          <w:cs/>
          <w:lang w:bidi="gu-IN"/>
        </w:rPr>
        <w:t>કંપની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ને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એ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પણ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સુનિશ્ચિત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કરવું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જોઈએ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વ્યાજ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દરો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અને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શુલ્કમાં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આવતા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ફેરફારો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માત્ર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ભવિષ્યલક્ષી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અસરથી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લાગુ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આવે</w:t>
      </w:r>
      <w:r w:rsidRPr="001950A2">
        <w:rPr>
          <w:rFonts w:cs="Shruti"/>
          <w:cs/>
          <w:lang w:bidi="gu-IN"/>
        </w:rPr>
        <w:t xml:space="preserve">. </w:t>
      </w:r>
      <w:r w:rsidRPr="001950A2">
        <w:rPr>
          <w:rFonts w:cs="Shruti" w:hint="cs"/>
          <w:cs/>
          <w:lang w:bidi="gu-IN"/>
        </w:rPr>
        <w:t>આ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સંદર્ભમાં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યોગ્ય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જોગવાઈ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લોન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કરારમાં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સામેલ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આવવી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જોઈએ</w:t>
      </w:r>
      <w:r w:rsidRPr="001950A2">
        <w:rPr>
          <w:rFonts w:cs="Shruti"/>
          <w:cs/>
          <w:lang w:bidi="gu-IN"/>
        </w:rPr>
        <w:t>.</w:t>
      </w:r>
    </w:p>
    <w:p w14:paraId="721A3E0B" w14:textId="2DE0A9B2" w:rsidR="001950A2" w:rsidRPr="001950A2" w:rsidRDefault="001950A2" w:rsidP="001950A2">
      <w:pPr>
        <w:jc w:val="both"/>
        <w:rPr>
          <w:rFonts w:cs="Shruti"/>
          <w:lang w:bidi="gu-IN"/>
        </w:rPr>
      </w:pPr>
      <w:r w:rsidRPr="001950A2">
        <w:rPr>
          <w:rFonts w:cs="Shruti"/>
          <w:cs/>
          <w:lang w:bidi="gu-IN"/>
        </w:rPr>
        <w:t xml:space="preserve">4.2 </w:t>
      </w:r>
      <w:r w:rsidRPr="001950A2">
        <w:rPr>
          <w:rFonts w:cs="Shruti" w:hint="cs"/>
          <w:cs/>
          <w:lang w:bidi="gu-IN"/>
        </w:rPr>
        <w:t>કરાર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હેઠળ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ચુકવણી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પરત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બોલાવવાનો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અથવા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ચુકવણી</w:t>
      </w:r>
      <w:r w:rsidRPr="001950A2">
        <w:rPr>
          <w:rFonts w:cs="Shruti"/>
          <w:cs/>
          <w:lang w:bidi="gu-IN"/>
        </w:rPr>
        <w:t>/</w:t>
      </w:r>
      <w:proofErr w:type="spellStart"/>
      <w:r w:rsidRPr="001950A2">
        <w:rPr>
          <w:rFonts w:cs="Shruti" w:hint="cs"/>
          <w:cs/>
          <w:lang w:bidi="gu-IN"/>
        </w:rPr>
        <w:t>કાર્યક્ષમતામાં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ઝડપ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લાવવાનો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નિર્ણય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લોન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કરારની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જોગવાઈઓ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અનુસાર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લેવામાં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આવશે</w:t>
      </w:r>
      <w:r w:rsidRPr="001950A2">
        <w:rPr>
          <w:rFonts w:cs="Shruti"/>
          <w:cs/>
          <w:lang w:bidi="gu-IN"/>
        </w:rPr>
        <w:t>.</w:t>
      </w:r>
    </w:p>
    <w:p w14:paraId="05A64CD1" w14:textId="73CB1245" w:rsidR="001950A2" w:rsidRPr="001950A2" w:rsidRDefault="001950A2" w:rsidP="001950A2">
      <w:pPr>
        <w:jc w:val="both"/>
        <w:rPr>
          <w:rFonts w:cs="Shruti"/>
          <w:lang w:bidi="gu-IN"/>
        </w:rPr>
      </w:pPr>
      <w:r w:rsidRPr="001950A2">
        <w:rPr>
          <w:rFonts w:cs="Shruti"/>
          <w:cs/>
          <w:lang w:bidi="gu-IN"/>
        </w:rPr>
        <w:t xml:space="preserve">4.3 </w:t>
      </w:r>
      <w:r w:rsidRPr="001950A2">
        <w:rPr>
          <w:rFonts w:cs="Shruti" w:hint="cs"/>
          <w:cs/>
          <w:lang w:bidi="gu-IN"/>
        </w:rPr>
        <w:t>ધિરાણ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લેનાર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પાસેથી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બાકી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રહેલી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તમામ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રકમની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ચુકવણી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અથવા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લોનની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બાકી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રકમની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વસૂલાત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થયા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બાદ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કંપની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દ્વારા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તમામ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જામીનગીરીઓ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પરત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આવશે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સિવાય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ધિરાણ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લેનાર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સામે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કંપનીને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કોઈ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અન્ય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દાવા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સંબંધિત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કાયદેસર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અધિકાર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અથવા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હકાધિકાર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ઉપલબ્ધ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હોય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તો</w:t>
      </w:r>
      <w:r w:rsidRPr="001950A2">
        <w:rPr>
          <w:rFonts w:cs="Shruti"/>
          <w:cs/>
          <w:lang w:bidi="gu-IN"/>
        </w:rPr>
        <w:t xml:space="preserve">. </w:t>
      </w:r>
      <w:r w:rsidRPr="001950A2">
        <w:rPr>
          <w:rFonts w:cs="Shruti" w:hint="cs"/>
          <w:cs/>
          <w:lang w:bidi="gu-IN"/>
        </w:rPr>
        <w:t>જો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આવા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સમાયોજનના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અધિકાર</w:t>
      </w:r>
      <w:r w:rsidRPr="001950A2">
        <w:rPr>
          <w:rFonts w:cs="Shruti"/>
          <w:cs/>
          <w:lang w:bidi="gu-IN"/>
        </w:rPr>
        <w:t xml:space="preserve"> (</w:t>
      </w:r>
      <w:r w:rsidRPr="001950A2">
        <w:rPr>
          <w:rFonts w:cs="Shruti"/>
          <w:lang w:bidi="gu-IN"/>
        </w:rPr>
        <w:t>Right of Set-off)</w:t>
      </w:r>
      <w:r w:rsidRPr="001950A2">
        <w:rPr>
          <w:rFonts w:cs="Shruti" w:hint="cs"/>
          <w:cs/>
          <w:lang w:bidi="gu-IN"/>
        </w:rPr>
        <w:t>નો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ઉપયોગ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કરવાનો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હોય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તો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ધિરાણલેનારને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તેની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સંપૂર્ણ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વિગતો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સાથે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જાણ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કરવી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આવશ્યક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છે</w:t>
      </w:r>
      <w:r w:rsidRPr="001950A2">
        <w:rPr>
          <w:rFonts w:cs="Shruti"/>
          <w:lang w:bidi="gu-IN"/>
        </w:rPr>
        <w:t xml:space="preserve">, </w:t>
      </w:r>
      <w:r w:rsidRPr="001950A2">
        <w:rPr>
          <w:rFonts w:cs="Shruti" w:hint="cs"/>
          <w:cs/>
          <w:lang w:bidi="gu-IN"/>
        </w:rPr>
        <w:t>જેમાં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બાકી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રહેલા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દાવાની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વિગતો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તેમજ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તે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શરતોનો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સમાવેશ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થશે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જેના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હેઠળ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સંબંધિત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દાવાની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પતાવટ</w:t>
      </w:r>
      <w:r w:rsidRPr="001950A2">
        <w:rPr>
          <w:rFonts w:cs="Shruti"/>
          <w:cs/>
          <w:lang w:bidi="gu-IN"/>
        </w:rPr>
        <w:t>/</w:t>
      </w:r>
      <w:r w:rsidRPr="001950A2">
        <w:rPr>
          <w:rFonts w:cs="Shruti" w:hint="cs"/>
          <w:cs/>
          <w:lang w:bidi="gu-IN"/>
        </w:rPr>
        <w:t>ચુકવણી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ન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થાય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ત્યાં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સુધી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કંપની</w:t>
      </w:r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જામીનગીરીઓ</w:t>
      </w:r>
      <w:proofErr w:type="spellEnd"/>
      <w:r w:rsidRPr="001950A2">
        <w:rPr>
          <w:rFonts w:cs="Shruti"/>
          <w:cs/>
          <w:lang w:bidi="gu-IN"/>
        </w:rPr>
        <w:t xml:space="preserve"> </w:t>
      </w:r>
      <w:proofErr w:type="spellStart"/>
      <w:r w:rsidRPr="001950A2">
        <w:rPr>
          <w:rFonts w:cs="Shruti" w:hint="cs"/>
          <w:cs/>
          <w:lang w:bidi="gu-IN"/>
        </w:rPr>
        <w:t>જાળવી</w:t>
      </w:r>
      <w:proofErr w:type="spellEnd"/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રાખવા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માટે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હકદાર</w:t>
      </w:r>
      <w:r w:rsidRPr="001950A2">
        <w:rPr>
          <w:rFonts w:cs="Shruti"/>
          <w:cs/>
          <w:lang w:bidi="gu-IN"/>
        </w:rPr>
        <w:t xml:space="preserve"> </w:t>
      </w:r>
      <w:r w:rsidRPr="001950A2">
        <w:rPr>
          <w:rFonts w:cs="Shruti" w:hint="cs"/>
          <w:cs/>
          <w:lang w:bidi="gu-IN"/>
        </w:rPr>
        <w:t>રહેશે</w:t>
      </w:r>
      <w:r w:rsidRPr="001950A2">
        <w:rPr>
          <w:rFonts w:cs="Shruti"/>
          <w:cs/>
          <w:lang w:bidi="gu-IN"/>
        </w:rPr>
        <w:t>.</w:t>
      </w:r>
    </w:p>
    <w:p w14:paraId="19311A68" w14:textId="7922C970" w:rsidR="008A7085" w:rsidRPr="008A7085" w:rsidRDefault="00C179FB" w:rsidP="00064E79">
      <w:pPr>
        <w:jc w:val="both"/>
        <w:rPr>
          <w:b/>
          <w:bCs/>
        </w:rPr>
      </w:pPr>
      <w:r w:rsidRPr="008A7085">
        <w:rPr>
          <w:b/>
          <w:bCs/>
        </w:rPr>
        <w:t>5</w:t>
      </w:r>
      <w:r w:rsidR="00064E79">
        <w:rPr>
          <w:rFonts w:cs="Shruti" w:hint="cs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જવાબદાર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ધિરાણ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વ્યવહાર</w:t>
      </w:r>
      <w:r w:rsidR="00064E79" w:rsidRPr="00064E79">
        <w:rPr>
          <w:rFonts w:cs="Shruti"/>
          <w:b/>
          <w:bCs/>
          <w:cs/>
          <w:lang w:bidi="gu-IN"/>
        </w:rPr>
        <w:t xml:space="preserve"> – </w:t>
      </w:r>
      <w:r w:rsidR="00064E79" w:rsidRPr="00064E79">
        <w:rPr>
          <w:rFonts w:cs="Shruti" w:hint="cs"/>
          <w:b/>
          <w:bCs/>
          <w:cs/>
          <w:lang w:bidi="gu-IN"/>
        </w:rPr>
        <w:t>વ્યક્તિગત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લોનની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સંપૂર્ણ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ચુકવણી</w:t>
      </w:r>
      <w:r w:rsidR="00064E79" w:rsidRPr="00064E79">
        <w:rPr>
          <w:rFonts w:cs="Shruti"/>
          <w:b/>
          <w:bCs/>
          <w:cs/>
          <w:lang w:bidi="gu-IN"/>
        </w:rPr>
        <w:t>/</w:t>
      </w:r>
      <w:r w:rsidR="00064E79" w:rsidRPr="00064E79">
        <w:rPr>
          <w:rFonts w:cs="Shruti" w:hint="cs"/>
          <w:b/>
          <w:bCs/>
          <w:cs/>
          <w:lang w:bidi="gu-IN"/>
        </w:rPr>
        <w:t>પતાવટ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બાદ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જંગમ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અને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સ્થાવર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proofErr w:type="spellStart"/>
      <w:r w:rsidR="00064E79" w:rsidRPr="00064E79">
        <w:rPr>
          <w:rFonts w:cs="Shruti" w:hint="cs"/>
          <w:b/>
          <w:bCs/>
          <w:cs/>
          <w:lang w:bidi="gu-IN"/>
        </w:rPr>
        <w:t>સંપત્તિના</w:t>
      </w:r>
      <w:proofErr w:type="spellEnd"/>
      <w:r w:rsidR="00064E79" w:rsidRPr="00064E79">
        <w:rPr>
          <w:rFonts w:cs="Shruti"/>
          <w:b/>
          <w:bCs/>
          <w:cs/>
          <w:lang w:bidi="gu-IN"/>
        </w:rPr>
        <w:t xml:space="preserve"> </w:t>
      </w:r>
      <w:proofErr w:type="spellStart"/>
      <w:r w:rsidR="00064E79" w:rsidRPr="00064E79">
        <w:rPr>
          <w:rFonts w:cs="Shruti" w:hint="cs"/>
          <w:b/>
          <w:bCs/>
          <w:cs/>
          <w:lang w:bidi="gu-IN"/>
        </w:rPr>
        <w:t>દસ્તાવેજોનું</w:t>
      </w:r>
      <w:proofErr w:type="spellEnd"/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વિમોચન</w:t>
      </w:r>
    </w:p>
    <w:p w14:paraId="26501BB7" w14:textId="1BF41759" w:rsidR="00CD2131" w:rsidRDefault="00C179FB" w:rsidP="00C179FB">
      <w:r w:rsidRPr="00C179FB">
        <w:t>5.1</w:t>
      </w:r>
      <w:r w:rsidR="00CD2131">
        <w:t>:</w:t>
      </w:r>
      <w:r w:rsidRPr="00C179FB">
        <w:t xml:space="preserve"> </w:t>
      </w:r>
      <w:r w:rsidR="00064E79" w:rsidRPr="00064E79">
        <w:rPr>
          <w:rFonts w:cs="Shruti"/>
          <w:cs/>
          <w:lang w:bidi="gu-IN"/>
        </w:rPr>
        <w:t xml:space="preserve">જંગમ/સ્થાવર </w:t>
      </w:r>
      <w:proofErr w:type="spellStart"/>
      <w:r w:rsidR="00064E79" w:rsidRPr="00064E79">
        <w:rPr>
          <w:rFonts w:cs="Shruti"/>
          <w:cs/>
          <w:lang w:bidi="gu-IN"/>
        </w:rPr>
        <w:t>સંપત્તિના</w:t>
      </w:r>
      <w:proofErr w:type="spellEnd"/>
      <w:r w:rsidR="00064E79" w:rsidRPr="00064E79">
        <w:rPr>
          <w:rFonts w:cs="Shruti"/>
          <w:cs/>
          <w:lang w:bidi="gu-IN"/>
        </w:rPr>
        <w:t xml:space="preserve"> </w:t>
      </w:r>
      <w:proofErr w:type="spellStart"/>
      <w:r w:rsidR="00064E79" w:rsidRPr="00064E79">
        <w:rPr>
          <w:rFonts w:cs="Shruti"/>
          <w:cs/>
          <w:lang w:bidi="gu-IN"/>
        </w:rPr>
        <w:t>દસ્તાવેજોનું</w:t>
      </w:r>
      <w:proofErr w:type="spellEnd"/>
      <w:r w:rsidR="00064E79" w:rsidRPr="00064E79">
        <w:rPr>
          <w:rFonts w:cs="Shruti"/>
          <w:cs/>
          <w:lang w:bidi="gu-IN"/>
        </w:rPr>
        <w:t xml:space="preserve"> વિમોચન:</w:t>
      </w:r>
    </w:p>
    <w:p w14:paraId="613D4321" w14:textId="12E9B139" w:rsidR="00064E79" w:rsidRPr="00064E79" w:rsidRDefault="00064E79" w:rsidP="00064E79">
      <w:pPr>
        <w:ind w:left="720"/>
        <w:jc w:val="both"/>
        <w:rPr>
          <w:rFonts w:cs="Shruti"/>
          <w:lang w:bidi="gu-IN"/>
        </w:rPr>
      </w:pPr>
      <w:r w:rsidRPr="00064E79">
        <w:rPr>
          <w:rFonts w:cs="Shruti"/>
          <w:cs/>
          <w:lang w:bidi="gu-IN"/>
        </w:rPr>
        <w:t>(</w:t>
      </w:r>
      <w:proofErr w:type="spellStart"/>
      <w:r w:rsidRPr="00064E79">
        <w:rPr>
          <w:rFonts w:cs="Shruti"/>
          <w:lang w:bidi="gu-IN"/>
        </w:rPr>
        <w:t>i</w:t>
      </w:r>
      <w:proofErr w:type="spellEnd"/>
      <w:r w:rsidRPr="00064E79">
        <w:rPr>
          <w:rFonts w:cs="Shruti"/>
          <w:lang w:bidi="gu-IN"/>
        </w:rPr>
        <w:t xml:space="preserve">) </w:t>
      </w:r>
      <w:r w:rsidRPr="00064E79">
        <w:rPr>
          <w:rFonts w:cs="Shruti" w:hint="cs"/>
          <w:cs/>
          <w:lang w:bidi="gu-IN"/>
        </w:rPr>
        <w:t>લોન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ખાતાની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સંપૂર્ણ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ચુકવણી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પતાવટ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થયા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બાદ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કંપની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દ્વારા</w:t>
      </w:r>
      <w:r w:rsidRPr="00064E79">
        <w:rPr>
          <w:rFonts w:cs="Shruti"/>
          <w:cs/>
          <w:lang w:bidi="gu-IN"/>
        </w:rPr>
        <w:t xml:space="preserve"> 30 </w:t>
      </w:r>
      <w:proofErr w:type="spellStart"/>
      <w:r w:rsidRPr="00064E79">
        <w:rPr>
          <w:rFonts w:cs="Shruti" w:hint="cs"/>
          <w:cs/>
          <w:lang w:bidi="gu-IN"/>
        </w:rPr>
        <w:t>દિવસના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સમયગાળામાં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તમામ</w:t>
      </w:r>
      <w:r w:rsidRPr="00064E79">
        <w:rPr>
          <w:rFonts w:cs="Shruti"/>
          <w:cs/>
          <w:lang w:bidi="gu-IN"/>
        </w:rPr>
        <w:t xml:space="preserve">  </w:t>
      </w:r>
      <w:r w:rsidRPr="00064E79">
        <w:rPr>
          <w:rFonts w:cs="Shruti" w:hint="cs"/>
          <w:cs/>
          <w:lang w:bidi="gu-IN"/>
        </w:rPr>
        <w:t>જંગમ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સ્થાવર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સંપત્તિના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મૂળ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પરત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કોઈપણ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રજિસ્ટ્રીમાં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નોંધાયેલ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ચાર્જ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દૂર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>.</w:t>
      </w:r>
    </w:p>
    <w:p w14:paraId="27DCB397" w14:textId="2A4091B4" w:rsidR="00064E79" w:rsidRPr="00064E79" w:rsidRDefault="00064E79" w:rsidP="00064E79">
      <w:pPr>
        <w:ind w:left="720"/>
        <w:jc w:val="both"/>
        <w:rPr>
          <w:rFonts w:cs="Shruti"/>
          <w:lang w:bidi="gu-IN"/>
        </w:rPr>
      </w:pPr>
      <w:r w:rsidRPr="00064E79">
        <w:rPr>
          <w:rFonts w:cs="Shruti"/>
          <w:cs/>
          <w:lang w:bidi="gu-IN"/>
        </w:rPr>
        <w:t>(</w:t>
      </w:r>
      <w:r w:rsidRPr="00064E79">
        <w:rPr>
          <w:rFonts w:cs="Shruti"/>
          <w:lang w:bidi="gu-IN"/>
        </w:rPr>
        <w:t xml:space="preserve">ii) </w:t>
      </w:r>
      <w:proofErr w:type="spellStart"/>
      <w:r w:rsidRPr="00064E79">
        <w:rPr>
          <w:rFonts w:cs="Shruti" w:hint="cs"/>
          <w:cs/>
          <w:lang w:bidi="gu-IN"/>
        </w:rPr>
        <w:t>ધિરાણલેનારને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તેની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પસંદગી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અનુસાર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જંગમ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સ્થાવર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સંપત્તિના</w:t>
      </w:r>
      <w:proofErr w:type="spellEnd"/>
      <w:r w:rsidRPr="00064E79">
        <w:rPr>
          <w:rFonts w:cs="Shruti"/>
          <w:cs/>
          <w:lang w:bidi="gu-IN"/>
        </w:rPr>
        <w:t xml:space="preserve">  </w:t>
      </w:r>
      <w:r w:rsidRPr="00064E79">
        <w:rPr>
          <w:rFonts w:cs="Shruti" w:hint="cs"/>
          <w:cs/>
          <w:lang w:bidi="gu-IN"/>
        </w:rPr>
        <w:t>મૂળ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બેંકિંગ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આઉટલેટ</w:t>
      </w:r>
      <w:proofErr w:type="spellEnd"/>
      <w:r w:rsidRPr="00064E79">
        <w:rPr>
          <w:rFonts w:cs="Shruti"/>
          <w:cs/>
          <w:lang w:bidi="gu-IN"/>
        </w:rPr>
        <w:t>/</w:t>
      </w:r>
      <w:proofErr w:type="spellStart"/>
      <w:r w:rsidRPr="00064E79">
        <w:rPr>
          <w:rFonts w:cs="Shruti" w:hint="cs"/>
          <w:cs/>
          <w:lang w:bidi="gu-IN"/>
        </w:rPr>
        <w:t>શાખામાંથી</w:t>
      </w:r>
      <w:proofErr w:type="spellEnd"/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જ્યાં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લોન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ખાતાની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સેવા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હતી</w:t>
      </w:r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અથવા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એનબીએફસી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અન્ય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કોઈ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એવી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કચેરીમાંથી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જ્યાં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ઉપલબ્ધ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હોય</w:t>
      </w:r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ત્યાંથી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મેળવવાનો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વિકલ્પ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આપવામાં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>.</w:t>
      </w:r>
    </w:p>
    <w:p w14:paraId="038B075E" w14:textId="0A227080" w:rsidR="00064E79" w:rsidRPr="00064E79" w:rsidRDefault="00064E79" w:rsidP="00064E79">
      <w:pPr>
        <w:ind w:left="720"/>
        <w:jc w:val="both"/>
        <w:rPr>
          <w:rFonts w:cs="Shruti"/>
          <w:lang w:bidi="gu-IN"/>
        </w:rPr>
      </w:pPr>
      <w:r w:rsidRPr="00064E79">
        <w:rPr>
          <w:rFonts w:cs="Shruti"/>
          <w:cs/>
          <w:lang w:bidi="gu-IN"/>
        </w:rPr>
        <w:t>(</w:t>
      </w:r>
      <w:r w:rsidRPr="00064E79">
        <w:rPr>
          <w:rFonts w:cs="Shruti"/>
          <w:lang w:bidi="gu-IN"/>
        </w:rPr>
        <w:t xml:space="preserve">iii) </w:t>
      </w:r>
      <w:r w:rsidRPr="00064E79">
        <w:rPr>
          <w:rFonts w:cs="Shruti" w:hint="cs"/>
          <w:cs/>
          <w:lang w:bidi="gu-IN"/>
        </w:rPr>
        <w:t>મૂળ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જંગમ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સ્થાવર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સંપત્તિના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પરત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કરવાની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સમયમર્યાદા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અને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સ્થળનો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ઉલ્લેખ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અમલમાં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આવવાની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તારીખે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તેના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પછી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જારી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આવતા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લોન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મંજૂરી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પત્રોમાં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>.</w:t>
      </w:r>
    </w:p>
    <w:p w14:paraId="25FC184E" w14:textId="07A653CE" w:rsidR="00064E79" w:rsidRPr="00064E79" w:rsidRDefault="00064E79" w:rsidP="00064E79">
      <w:pPr>
        <w:ind w:left="720"/>
        <w:jc w:val="both"/>
        <w:rPr>
          <w:rFonts w:cs="Shruti"/>
          <w:lang w:bidi="gu-IN"/>
        </w:rPr>
      </w:pPr>
      <w:r w:rsidRPr="00064E79">
        <w:rPr>
          <w:rFonts w:cs="Shruti"/>
          <w:cs/>
          <w:lang w:bidi="gu-IN"/>
        </w:rPr>
        <w:t>(</w:t>
      </w:r>
      <w:r w:rsidRPr="00064E79">
        <w:rPr>
          <w:rFonts w:cs="Shruti"/>
          <w:lang w:bidi="gu-IN"/>
        </w:rPr>
        <w:t xml:space="preserve">iv) </w:t>
      </w:r>
      <w:r w:rsidRPr="00064E79">
        <w:rPr>
          <w:rFonts w:cs="Shruti" w:hint="cs"/>
          <w:cs/>
          <w:lang w:bidi="gu-IN"/>
        </w:rPr>
        <w:t>એકમાત્ર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ધિરાણલેનાર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અથવા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સંયુક્ત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ધિરાણલેનારાઓ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ના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અવસાન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જેવી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આકસ્મિક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પરિસ્થિતિને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ધ્યાનમાં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રાખીને</w:t>
      </w:r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કંપની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દ્વારા</w:t>
      </w:r>
      <w:r w:rsidRPr="00064E79">
        <w:rPr>
          <w:rFonts w:cs="Shruti"/>
          <w:cs/>
          <w:lang w:bidi="gu-IN"/>
        </w:rPr>
        <w:t xml:space="preserve">  </w:t>
      </w:r>
      <w:r w:rsidRPr="00064E79">
        <w:rPr>
          <w:rFonts w:cs="Shruti" w:hint="cs"/>
          <w:cs/>
          <w:lang w:bidi="gu-IN"/>
        </w:rPr>
        <w:t>જંગમ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સ્થાવર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સંપત્તિના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મૂળ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કાયદેસર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વારસદારોને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પરત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સુવ્યવસ્થિત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પ્રક્રિયા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નિર્ધારિત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 xml:space="preserve">. </w:t>
      </w:r>
      <w:r w:rsidRPr="00064E79">
        <w:rPr>
          <w:rFonts w:cs="Shruti" w:hint="cs"/>
          <w:cs/>
          <w:lang w:bidi="gu-IN"/>
        </w:rPr>
        <w:t>ગ્રાહકોની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માહિતી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માટે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પ્રક્રિયા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એનબીએફસી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વેબસાઇટ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અન્ય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સંબંધિત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નીતિઓ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અને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પ્રક્રિયાઓ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સાથે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પ્રદર્શિત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>.</w:t>
      </w:r>
    </w:p>
    <w:p w14:paraId="4F4F0A30" w14:textId="1615AEB9" w:rsidR="00CD2131" w:rsidRPr="00CD2131" w:rsidRDefault="00C179FB" w:rsidP="00064E79">
      <w:pPr>
        <w:rPr>
          <w:b/>
          <w:bCs/>
        </w:rPr>
      </w:pPr>
      <w:r w:rsidRPr="00CD2131">
        <w:rPr>
          <w:b/>
          <w:bCs/>
        </w:rPr>
        <w:t xml:space="preserve">5.2 </w:t>
      </w:r>
      <w:r w:rsidR="00064E79" w:rsidRPr="00064E79">
        <w:rPr>
          <w:rFonts w:cs="Shruti" w:hint="cs"/>
          <w:b/>
          <w:bCs/>
          <w:cs/>
          <w:lang w:bidi="gu-IN"/>
        </w:rPr>
        <w:t>જંગમ</w:t>
      </w:r>
      <w:r w:rsidR="00064E79" w:rsidRPr="00064E79">
        <w:rPr>
          <w:rFonts w:cs="Shruti"/>
          <w:b/>
          <w:bCs/>
          <w:cs/>
          <w:lang w:bidi="gu-IN"/>
        </w:rPr>
        <w:t>/</w:t>
      </w:r>
      <w:r w:rsidR="00064E79" w:rsidRPr="00064E79">
        <w:rPr>
          <w:rFonts w:cs="Shruti" w:hint="cs"/>
          <w:b/>
          <w:bCs/>
          <w:cs/>
          <w:lang w:bidi="gu-IN"/>
        </w:rPr>
        <w:t>સ્થાવર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proofErr w:type="spellStart"/>
      <w:r w:rsidR="00064E79" w:rsidRPr="00064E79">
        <w:rPr>
          <w:rFonts w:cs="Shruti" w:hint="cs"/>
          <w:b/>
          <w:bCs/>
          <w:cs/>
          <w:lang w:bidi="gu-IN"/>
        </w:rPr>
        <w:t>સંપત્તિના</w:t>
      </w:r>
      <w:proofErr w:type="spellEnd"/>
      <w:r w:rsidR="00064E79" w:rsidRPr="00064E79">
        <w:rPr>
          <w:rFonts w:cs="Shruti"/>
          <w:b/>
          <w:bCs/>
          <w:cs/>
          <w:lang w:bidi="gu-IN"/>
        </w:rPr>
        <w:t xml:space="preserve"> </w:t>
      </w:r>
      <w:proofErr w:type="spellStart"/>
      <w:r w:rsidR="00064E79" w:rsidRPr="00064E79">
        <w:rPr>
          <w:rFonts w:cs="Shruti" w:hint="cs"/>
          <w:b/>
          <w:bCs/>
          <w:cs/>
          <w:lang w:bidi="gu-IN"/>
        </w:rPr>
        <w:t>દસ્તાવેજોના</w:t>
      </w:r>
      <w:proofErr w:type="spellEnd"/>
      <w:r w:rsidR="00064E79" w:rsidRPr="00064E79">
        <w:rPr>
          <w:rFonts w:cs="Shruti"/>
          <w:b/>
          <w:bCs/>
          <w:cs/>
          <w:lang w:bidi="gu-IN"/>
        </w:rPr>
        <w:t xml:space="preserve"> </w:t>
      </w:r>
      <w:proofErr w:type="spellStart"/>
      <w:r w:rsidR="00064E79" w:rsidRPr="00064E79">
        <w:rPr>
          <w:rFonts w:cs="Shruti" w:hint="cs"/>
          <w:b/>
          <w:bCs/>
          <w:cs/>
          <w:lang w:bidi="gu-IN"/>
        </w:rPr>
        <w:t>વિમોચનમાં</w:t>
      </w:r>
      <w:proofErr w:type="spellEnd"/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વિલંબ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બદલ</w:t>
      </w:r>
      <w:r w:rsidR="00064E79" w:rsidRPr="00064E79">
        <w:rPr>
          <w:rFonts w:cs="Shruti"/>
          <w:b/>
          <w:bCs/>
          <w:cs/>
          <w:lang w:bidi="gu-IN"/>
        </w:rPr>
        <w:t xml:space="preserve"> </w:t>
      </w:r>
      <w:r w:rsidR="00064E79" w:rsidRPr="00064E79">
        <w:rPr>
          <w:rFonts w:cs="Shruti" w:hint="cs"/>
          <w:b/>
          <w:bCs/>
          <w:cs/>
          <w:lang w:bidi="gu-IN"/>
        </w:rPr>
        <w:t>વળતર</w:t>
      </w:r>
    </w:p>
    <w:p w14:paraId="43846972" w14:textId="77777777" w:rsidR="00064E79" w:rsidRPr="00064E79" w:rsidRDefault="00064E79" w:rsidP="00064E79">
      <w:pPr>
        <w:ind w:left="720"/>
        <w:jc w:val="both"/>
        <w:rPr>
          <w:rFonts w:cs="Shruti"/>
          <w:lang w:bidi="gu-IN"/>
        </w:rPr>
      </w:pPr>
      <w:r w:rsidRPr="00064E79">
        <w:rPr>
          <w:rFonts w:cs="Shruti"/>
          <w:cs/>
          <w:lang w:bidi="gu-IN"/>
        </w:rPr>
        <w:t>(</w:t>
      </w:r>
      <w:proofErr w:type="spellStart"/>
      <w:r w:rsidRPr="00064E79">
        <w:rPr>
          <w:rFonts w:cs="Shruti"/>
          <w:lang w:bidi="gu-IN"/>
        </w:rPr>
        <w:t>i</w:t>
      </w:r>
      <w:proofErr w:type="spellEnd"/>
      <w:r w:rsidRPr="00064E79">
        <w:rPr>
          <w:rFonts w:cs="Shruti"/>
          <w:lang w:bidi="gu-IN"/>
        </w:rPr>
        <w:t xml:space="preserve">) </w:t>
      </w:r>
      <w:r w:rsidRPr="00064E79">
        <w:rPr>
          <w:rFonts w:cs="Shruti" w:hint="cs"/>
          <w:cs/>
          <w:lang w:bidi="gu-IN"/>
        </w:rPr>
        <w:t>લોનની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સંપૂર્ણ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ચુકવણી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પતાવટ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થયા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બાદ</w:t>
      </w:r>
      <w:r w:rsidRPr="00064E79">
        <w:rPr>
          <w:rFonts w:cs="Shruti"/>
          <w:cs/>
          <w:lang w:bidi="gu-IN"/>
        </w:rPr>
        <w:t xml:space="preserve"> 30 </w:t>
      </w:r>
      <w:r w:rsidRPr="00064E79">
        <w:rPr>
          <w:rFonts w:cs="Shruti" w:hint="cs"/>
          <w:cs/>
          <w:lang w:bidi="gu-IN"/>
        </w:rPr>
        <w:t>દિવસની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અંદર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જંગમ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સ્થાવર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સંપત્તિના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મૂળ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પરત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વિલંબ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થાય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અથવા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સંબંધિત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રજિસ્ટ્રીમાં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ચાર્જ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સંતોષ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ફોર્મ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દાખલ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વિલંબ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થાય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કંપની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દ્વારા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આવા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વિલંબના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કારણોની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જાણ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ધિરાણ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લેનારને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 xml:space="preserve">. </w:t>
      </w:r>
      <w:r w:rsidRPr="00064E79">
        <w:rPr>
          <w:rFonts w:cs="Shruti" w:hint="cs"/>
          <w:cs/>
          <w:lang w:bidi="gu-IN"/>
        </w:rPr>
        <w:t>જો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વિલંબ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માટે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કંપની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જવાબદાર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હોય</w:t>
      </w:r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તો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કંપની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દ્વારા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ધિરાણ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લેનારને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વિલંબના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દરેક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દિવસ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માટે</w:t>
      </w:r>
      <w:r w:rsidRPr="00064E79">
        <w:rPr>
          <w:rFonts w:cs="Shruti"/>
          <w:cs/>
          <w:lang w:bidi="gu-IN"/>
        </w:rPr>
        <w:t xml:space="preserve"> ₹5,000</w:t>
      </w:r>
      <w:r w:rsidRPr="00064E79">
        <w:rPr>
          <w:rFonts w:cs="Shruti" w:hint="cs"/>
          <w:cs/>
          <w:lang w:bidi="gu-IN"/>
        </w:rPr>
        <w:t>ના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દરે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વળતર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ચૂકવવામાં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>.</w:t>
      </w:r>
    </w:p>
    <w:p w14:paraId="49CE16CD" w14:textId="7E0A7192" w:rsidR="00064E79" w:rsidRPr="00064E79" w:rsidRDefault="00976507" w:rsidP="00064E79">
      <w:pPr>
        <w:ind w:left="720"/>
        <w:jc w:val="both"/>
        <w:rPr>
          <w:rFonts w:cs="Shruti"/>
          <w:lang w:bidi="gu-IN"/>
        </w:rPr>
      </w:pPr>
      <w:r>
        <w:rPr>
          <w:rFonts w:cs="Shruti" w:hint="cs"/>
          <w:cs/>
          <w:lang w:bidi="gu-IN"/>
        </w:rPr>
        <w:t xml:space="preserve"> </w:t>
      </w:r>
    </w:p>
    <w:p w14:paraId="746F8130" w14:textId="6E3CAC3D" w:rsidR="00064E79" w:rsidRPr="00064E79" w:rsidRDefault="00064E79" w:rsidP="00064E79">
      <w:pPr>
        <w:ind w:left="720"/>
        <w:jc w:val="both"/>
        <w:rPr>
          <w:rFonts w:cs="Shruti"/>
          <w:lang w:bidi="gu-IN"/>
        </w:rPr>
      </w:pPr>
      <w:r w:rsidRPr="00064E79">
        <w:rPr>
          <w:rFonts w:cs="Shruti"/>
          <w:cs/>
          <w:lang w:bidi="gu-IN"/>
        </w:rPr>
        <w:t>(</w:t>
      </w:r>
      <w:r w:rsidRPr="00064E79">
        <w:rPr>
          <w:rFonts w:cs="Shruti"/>
          <w:lang w:bidi="gu-IN"/>
        </w:rPr>
        <w:t xml:space="preserve">ii) </w:t>
      </w:r>
      <w:r w:rsidRPr="00064E79">
        <w:rPr>
          <w:rFonts w:cs="Shruti" w:hint="cs"/>
          <w:cs/>
          <w:lang w:bidi="gu-IN"/>
        </w:rPr>
        <w:t>જંગમ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સ્થાવર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સંપત્તિના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મૂળ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સંપૂર્ણ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અથવા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આંશિક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રીતે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નુકસાન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ગુમ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થવાના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કિસ્સામાં</w:t>
      </w:r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કંપની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દ્વારા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ધિરાણ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લેનારને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જંગમ</w:t>
      </w:r>
      <w:r w:rsidRPr="00064E79">
        <w:rPr>
          <w:rFonts w:cs="Shruti"/>
          <w:cs/>
          <w:lang w:bidi="gu-IN"/>
        </w:rPr>
        <w:t>/</w:t>
      </w:r>
      <w:r w:rsidRPr="00064E79">
        <w:rPr>
          <w:rFonts w:cs="Shruti" w:hint="cs"/>
          <w:cs/>
          <w:lang w:bidi="gu-IN"/>
        </w:rPr>
        <w:t>સ્થાવર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સંપત્તિના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દસ્તાવેજોની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ડુપ્લિકેટ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અથવા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પ્રમાણિત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નકલો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મેળવવામાં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સહાય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તેના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સંબંધિત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ખર્ચ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કંપની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દ્વારા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ઉઠાવવામાં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 xml:space="preserve">. </w:t>
      </w:r>
      <w:r w:rsidRPr="00064E79">
        <w:rPr>
          <w:rFonts w:cs="Shruti" w:hint="cs"/>
          <w:cs/>
          <w:lang w:bidi="gu-IN"/>
        </w:rPr>
        <w:t>આ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ઉપરાંત</w:t>
      </w:r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ઉપરોક્ત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કલમ</w:t>
      </w:r>
      <w:r w:rsidRPr="00064E79">
        <w:rPr>
          <w:rFonts w:cs="Shruti"/>
          <w:cs/>
          <w:lang w:bidi="gu-IN"/>
        </w:rPr>
        <w:t xml:space="preserve"> (</w:t>
      </w:r>
      <w:r w:rsidRPr="00064E79">
        <w:rPr>
          <w:rFonts w:cs="Shruti"/>
          <w:lang w:bidi="gu-IN"/>
        </w:rPr>
        <w:t>ii)</w:t>
      </w:r>
      <w:r w:rsidRPr="00064E79">
        <w:rPr>
          <w:rFonts w:cs="Shruti" w:hint="cs"/>
          <w:cs/>
          <w:lang w:bidi="gu-IN"/>
        </w:rPr>
        <w:t>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દર્શાવ્યા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મુજબનું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વળતર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પણ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ચૂકવવામાં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 xml:space="preserve">. </w:t>
      </w:r>
      <w:r w:rsidRPr="00064E79">
        <w:rPr>
          <w:rFonts w:cs="Shruti" w:hint="cs"/>
          <w:cs/>
          <w:lang w:bidi="gu-IN"/>
        </w:rPr>
        <w:t>જોકે</w:t>
      </w:r>
      <w:r w:rsidRPr="00064E79">
        <w:rPr>
          <w:rFonts w:cs="Shruti"/>
          <w:lang w:bidi="gu-IN"/>
        </w:rPr>
        <w:t xml:space="preserve">, </w:t>
      </w:r>
      <w:r w:rsidRPr="00064E79">
        <w:rPr>
          <w:rFonts w:cs="Shruti" w:hint="cs"/>
          <w:cs/>
          <w:lang w:bidi="gu-IN"/>
        </w:rPr>
        <w:t>આવા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કિસ્સાઓમાં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કંપનીને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પ્રક્રિયા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પૂર્ણ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કરવા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માટે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વધારાના</w:t>
      </w:r>
      <w:r w:rsidRPr="00064E79">
        <w:rPr>
          <w:rFonts w:cs="Shruti"/>
          <w:cs/>
          <w:lang w:bidi="gu-IN"/>
        </w:rPr>
        <w:t xml:space="preserve"> 30 </w:t>
      </w:r>
      <w:r w:rsidRPr="00064E79">
        <w:rPr>
          <w:rFonts w:cs="Shruti" w:hint="cs"/>
          <w:cs/>
          <w:lang w:bidi="gu-IN"/>
        </w:rPr>
        <w:t>દિવસનો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સમય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આપવામાં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અને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વિલંબના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સમયગાળા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માટેનો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દંડ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ત્યારબાદ</w:t>
      </w:r>
      <w:r w:rsidRPr="00064E79">
        <w:rPr>
          <w:rFonts w:cs="Shruti"/>
          <w:cs/>
          <w:lang w:bidi="gu-IN"/>
        </w:rPr>
        <w:t xml:space="preserve"> (</w:t>
      </w:r>
      <w:proofErr w:type="spellStart"/>
      <w:r w:rsidRPr="00064E79">
        <w:rPr>
          <w:rFonts w:cs="Shruti" w:hint="cs"/>
          <w:cs/>
          <w:lang w:bidi="gu-IN"/>
        </w:rPr>
        <w:t>અર્થાત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કુલ</w:t>
      </w:r>
      <w:r w:rsidRPr="00064E79">
        <w:rPr>
          <w:rFonts w:cs="Shruti"/>
          <w:cs/>
          <w:lang w:bidi="gu-IN"/>
        </w:rPr>
        <w:t xml:space="preserve"> 60 </w:t>
      </w:r>
      <w:r w:rsidRPr="00064E79">
        <w:rPr>
          <w:rFonts w:cs="Shruti" w:hint="cs"/>
          <w:cs/>
          <w:lang w:bidi="gu-IN"/>
        </w:rPr>
        <w:t>દિવસનો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સમયગાળો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પૂર્ણ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થયા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પછી</w:t>
      </w:r>
      <w:r w:rsidRPr="00064E79">
        <w:rPr>
          <w:rFonts w:cs="Shruti"/>
          <w:cs/>
          <w:lang w:bidi="gu-IN"/>
        </w:rPr>
        <w:t xml:space="preserve">) </w:t>
      </w:r>
      <w:r w:rsidRPr="00064E79">
        <w:rPr>
          <w:rFonts w:cs="Shruti" w:hint="cs"/>
          <w:cs/>
          <w:lang w:bidi="gu-IN"/>
        </w:rPr>
        <w:t>ગણવામાં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આવશે</w:t>
      </w:r>
      <w:r w:rsidRPr="00064E79">
        <w:rPr>
          <w:rFonts w:cs="Shruti"/>
          <w:cs/>
          <w:lang w:bidi="gu-IN"/>
        </w:rPr>
        <w:t>.</w:t>
      </w:r>
    </w:p>
    <w:p w14:paraId="600C954D" w14:textId="74BC0FC3" w:rsidR="00064E79" w:rsidRPr="00064E79" w:rsidRDefault="00064E79" w:rsidP="00064E79">
      <w:pPr>
        <w:ind w:left="720"/>
        <w:jc w:val="both"/>
        <w:rPr>
          <w:rFonts w:cs="Shruti"/>
          <w:lang w:bidi="gu-IN"/>
        </w:rPr>
      </w:pPr>
      <w:r w:rsidRPr="00064E79">
        <w:rPr>
          <w:rFonts w:cs="Shruti"/>
          <w:cs/>
          <w:lang w:bidi="gu-IN"/>
        </w:rPr>
        <w:t>(</w:t>
      </w:r>
      <w:r w:rsidRPr="00064E79">
        <w:rPr>
          <w:rFonts w:cs="Shruti"/>
          <w:lang w:bidi="gu-IN"/>
        </w:rPr>
        <w:t xml:space="preserve">iii) </w:t>
      </w:r>
      <w:r w:rsidRPr="00064E79">
        <w:rPr>
          <w:rFonts w:cs="Shruti" w:hint="cs"/>
          <w:cs/>
          <w:lang w:bidi="gu-IN"/>
        </w:rPr>
        <w:t>આ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પેરાગ્રાફ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હેઠળ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આપવામાં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આવતું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વળતર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ધિરાણલેનારના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કોઈપણ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લાગુ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પડતા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કાયદા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હેઠળ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અન્ય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કોઈ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વળતર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મેળવવાના</w:t>
      </w:r>
      <w:r w:rsidRPr="00064E79">
        <w:rPr>
          <w:rFonts w:cs="Shruti"/>
          <w:cs/>
          <w:lang w:bidi="gu-IN"/>
        </w:rPr>
        <w:t xml:space="preserve"> </w:t>
      </w:r>
      <w:proofErr w:type="spellStart"/>
      <w:r w:rsidRPr="00064E79">
        <w:rPr>
          <w:rFonts w:cs="Shruti" w:hint="cs"/>
          <w:cs/>
          <w:lang w:bidi="gu-IN"/>
        </w:rPr>
        <w:t>અધિકારોને</w:t>
      </w:r>
      <w:proofErr w:type="spellEnd"/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અસર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કર્યા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વિના</w:t>
      </w:r>
      <w:r w:rsidRPr="00064E79">
        <w:rPr>
          <w:rFonts w:cs="Shruti"/>
          <w:cs/>
          <w:lang w:bidi="gu-IN"/>
        </w:rPr>
        <w:t xml:space="preserve"> </w:t>
      </w:r>
      <w:r w:rsidRPr="00064E79">
        <w:rPr>
          <w:rFonts w:cs="Shruti" w:hint="cs"/>
          <w:cs/>
          <w:lang w:bidi="gu-IN"/>
        </w:rPr>
        <w:t>રહેશે</w:t>
      </w:r>
      <w:r w:rsidRPr="00064E79">
        <w:rPr>
          <w:rFonts w:cs="Shruti"/>
          <w:cs/>
          <w:lang w:bidi="gu-IN"/>
        </w:rPr>
        <w:t>.</w:t>
      </w:r>
    </w:p>
    <w:p w14:paraId="13713AAB" w14:textId="55A43A5F" w:rsidR="00C179FB" w:rsidRPr="00502E14" w:rsidRDefault="00C179FB" w:rsidP="00CD2131">
      <w:pPr>
        <w:jc w:val="both"/>
        <w:rPr>
          <w:rFonts w:cs="Shruti"/>
          <w:b/>
          <w:bCs/>
          <w:lang w:bidi="gu-IN"/>
        </w:rPr>
      </w:pPr>
      <w:r w:rsidRPr="00CD2131">
        <w:rPr>
          <w:b/>
          <w:bCs/>
        </w:rPr>
        <w:t>6</w:t>
      </w:r>
      <w:r w:rsidR="00502E14">
        <w:rPr>
          <w:rFonts w:cs="Shruti" w:hint="cs"/>
          <w:b/>
          <w:bCs/>
          <w:cs/>
          <w:lang w:bidi="gu-IN"/>
        </w:rPr>
        <w:t xml:space="preserve"> </w:t>
      </w:r>
      <w:proofErr w:type="spellStart"/>
      <w:r w:rsidR="00502E14" w:rsidRPr="00502E14">
        <w:rPr>
          <w:rFonts w:cs="Shruti"/>
          <w:b/>
          <w:bCs/>
          <w:cs/>
          <w:lang w:bidi="gu-IN"/>
        </w:rPr>
        <w:t>ઈએમઆઈ</w:t>
      </w:r>
      <w:proofErr w:type="spellEnd"/>
      <w:r w:rsidR="00502E14" w:rsidRPr="00502E14">
        <w:rPr>
          <w:rFonts w:cs="Shruti"/>
          <w:b/>
          <w:bCs/>
          <w:cs/>
          <w:lang w:bidi="gu-IN"/>
        </w:rPr>
        <w:t xml:space="preserve"> આધારિત વ્યક્તિગત લોનમાં </w:t>
      </w:r>
      <w:proofErr w:type="spellStart"/>
      <w:r w:rsidR="00502E14" w:rsidRPr="00502E14">
        <w:rPr>
          <w:rFonts w:cs="Shruti"/>
          <w:b/>
          <w:bCs/>
          <w:cs/>
          <w:lang w:bidi="gu-IN"/>
        </w:rPr>
        <w:t>ફ્લોટિંગ</w:t>
      </w:r>
      <w:proofErr w:type="spellEnd"/>
      <w:r w:rsidR="00502E14" w:rsidRPr="00502E14">
        <w:rPr>
          <w:rFonts w:cs="Shruti"/>
          <w:b/>
          <w:bCs/>
          <w:cs/>
          <w:lang w:bidi="gu-IN"/>
        </w:rPr>
        <w:t xml:space="preserve"> વ્યાજ </w:t>
      </w:r>
      <w:proofErr w:type="spellStart"/>
      <w:r w:rsidR="00502E14" w:rsidRPr="00502E14">
        <w:rPr>
          <w:rFonts w:cs="Shruti"/>
          <w:b/>
          <w:bCs/>
          <w:cs/>
          <w:lang w:bidi="gu-IN"/>
        </w:rPr>
        <w:t>દરનું</w:t>
      </w:r>
      <w:proofErr w:type="spellEnd"/>
      <w:r w:rsidR="00502E14" w:rsidRPr="00502E14">
        <w:rPr>
          <w:rFonts w:cs="Shruti"/>
          <w:b/>
          <w:bCs/>
          <w:cs/>
          <w:lang w:bidi="gu-IN"/>
        </w:rPr>
        <w:t xml:space="preserve"> </w:t>
      </w:r>
      <w:proofErr w:type="spellStart"/>
      <w:r w:rsidR="00502E14" w:rsidRPr="00502E14">
        <w:rPr>
          <w:rFonts w:cs="Shruti"/>
          <w:b/>
          <w:bCs/>
          <w:cs/>
          <w:lang w:bidi="gu-IN"/>
        </w:rPr>
        <w:t>પુનઃનિર્ધારણ</w:t>
      </w:r>
      <w:proofErr w:type="spellEnd"/>
    </w:p>
    <w:p w14:paraId="6E1C5F6F" w14:textId="77777777" w:rsidR="00502E14" w:rsidRPr="00502E14" w:rsidRDefault="00502E14" w:rsidP="00502E14">
      <w:pPr>
        <w:rPr>
          <w:rFonts w:cs="Shruti"/>
          <w:lang w:bidi="gu-IN"/>
        </w:rPr>
      </w:pPr>
      <w:r w:rsidRPr="00502E14">
        <w:rPr>
          <w:rFonts w:cs="Shruti"/>
          <w:cs/>
          <w:lang w:bidi="gu-IN"/>
        </w:rPr>
        <w:t xml:space="preserve">6.1 </w:t>
      </w:r>
      <w:proofErr w:type="spellStart"/>
      <w:r w:rsidRPr="00502E14">
        <w:rPr>
          <w:rFonts w:cs="Shruti" w:hint="cs"/>
          <w:cs/>
          <w:lang w:bidi="gu-IN"/>
        </w:rPr>
        <w:t>ઈએમઆઈ</w:t>
      </w:r>
      <w:proofErr w:type="spellEnd"/>
      <w:r w:rsidRPr="00502E14">
        <w:rPr>
          <w:rFonts w:cs="Shruti"/>
          <w:cs/>
          <w:lang w:bidi="gu-IN"/>
        </w:rPr>
        <w:t xml:space="preserve">  </w:t>
      </w:r>
      <w:r w:rsidRPr="00502E14">
        <w:rPr>
          <w:rFonts w:cs="Shruti" w:hint="cs"/>
          <w:cs/>
          <w:lang w:bidi="gu-IN"/>
        </w:rPr>
        <w:t>આધારિત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ફ્લોટિંગ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વ્યાજ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દરવાળી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વ્યક્તિગત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મંજૂર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કરતી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વખતે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કંપની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દ્વારા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ધિરાણલેનારની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ચુકવણી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ક્ષમતાને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ધ્યાનમાં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લેવામાં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આવશે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જેથી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લોનની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અવધિમાં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બાહ્ય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બેન્ચમાર્ક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દરમાં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સંભવિત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વધારાની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પરિસ્થિતિમાં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મુદત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વધારવા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અને</w:t>
      </w:r>
      <w:r w:rsidRPr="00502E14">
        <w:rPr>
          <w:rFonts w:cs="Shruti"/>
          <w:cs/>
          <w:lang w:bidi="gu-IN"/>
        </w:rPr>
        <w:t>/</w:t>
      </w:r>
      <w:r w:rsidRPr="00502E14">
        <w:rPr>
          <w:rFonts w:cs="Shruti" w:hint="cs"/>
          <w:cs/>
          <w:lang w:bidi="gu-IN"/>
        </w:rPr>
        <w:t>અથવા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ઈએમઆઈ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વધારો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પૂરતી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જગ્યા</w:t>
      </w:r>
      <w:r w:rsidRPr="00502E14">
        <w:rPr>
          <w:rFonts w:cs="Shruti"/>
          <w:cs/>
          <w:lang w:bidi="gu-IN"/>
        </w:rPr>
        <w:t>/</w:t>
      </w:r>
      <w:r w:rsidRPr="00502E14">
        <w:rPr>
          <w:rFonts w:cs="Shruti" w:hint="cs"/>
          <w:cs/>
          <w:lang w:bidi="gu-IN"/>
        </w:rPr>
        <w:t>માર્જિન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ઉપલબ્ધ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રહે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તેની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ખાતરી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શકાય</w:t>
      </w:r>
      <w:r w:rsidRPr="00502E14">
        <w:rPr>
          <w:rFonts w:cs="Shruti"/>
          <w:cs/>
          <w:lang w:bidi="gu-IN"/>
        </w:rPr>
        <w:t xml:space="preserve">. </w:t>
      </w:r>
      <w:r w:rsidRPr="00502E14">
        <w:rPr>
          <w:rFonts w:cs="Shruti" w:hint="cs"/>
          <w:cs/>
          <w:lang w:bidi="gu-IN"/>
        </w:rPr>
        <w:t>જોકે</w:t>
      </w:r>
      <w:r w:rsidRPr="00502E14">
        <w:rPr>
          <w:rFonts w:cs="Shruti"/>
          <w:lang w:bidi="gu-IN"/>
        </w:rPr>
        <w:t xml:space="preserve">, </w:t>
      </w:r>
      <w:proofErr w:type="spellStart"/>
      <w:r w:rsidRPr="00502E14">
        <w:rPr>
          <w:rFonts w:cs="Shruti" w:hint="cs"/>
          <w:cs/>
          <w:lang w:bidi="gu-IN"/>
        </w:rPr>
        <w:t>ઈએમઆઈ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આધારિત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ફ્લોટિંગ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વ્યાજ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દરવાળી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વ્યક્તિગત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લોનના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સંદર્ભમાં</w:t>
      </w:r>
      <w:r w:rsidRPr="00502E14">
        <w:rPr>
          <w:rFonts w:cs="Shruti"/>
          <w:lang w:bidi="gu-IN"/>
        </w:rPr>
        <w:t xml:space="preserve">, </w:t>
      </w:r>
      <w:proofErr w:type="spellStart"/>
      <w:r w:rsidRPr="00502E14">
        <w:rPr>
          <w:rFonts w:cs="Shruti" w:hint="cs"/>
          <w:cs/>
          <w:lang w:bidi="gu-IN"/>
        </w:rPr>
        <w:t>વધતા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વ્યાજ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દરોને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કારણે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ઉધાર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લેનાર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સાથે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યોગ્ય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સંવાદ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કર્યા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વિના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અને</w:t>
      </w:r>
      <w:r w:rsidRPr="00502E14">
        <w:rPr>
          <w:rFonts w:cs="Shruti"/>
          <w:cs/>
          <w:lang w:bidi="gu-IN"/>
        </w:rPr>
        <w:t>/</w:t>
      </w:r>
      <w:r w:rsidRPr="00502E14">
        <w:rPr>
          <w:rFonts w:cs="Shruti" w:hint="cs"/>
          <w:cs/>
          <w:lang w:bidi="gu-IN"/>
        </w:rPr>
        <w:t>અથવા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તેમની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સંમતિ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લીધા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વિના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મુદત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વધારવા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અને</w:t>
      </w:r>
      <w:r w:rsidRPr="00502E14">
        <w:rPr>
          <w:rFonts w:cs="Shruti"/>
          <w:cs/>
          <w:lang w:bidi="gu-IN"/>
        </w:rPr>
        <w:t>/</w:t>
      </w:r>
      <w:r w:rsidRPr="00502E14">
        <w:rPr>
          <w:rFonts w:cs="Shruti" w:hint="cs"/>
          <w:cs/>
          <w:lang w:bidi="gu-IN"/>
        </w:rPr>
        <w:t>અથવા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ઈએમઆઈ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રકમમાં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વધારો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સંબંધિત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અનેક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ગ્રાહક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ફરિયાદો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પ્રાપ્ત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થઈ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છે</w:t>
      </w:r>
      <w:r w:rsidRPr="00502E14">
        <w:rPr>
          <w:rFonts w:cs="Shruti"/>
          <w:cs/>
          <w:lang w:bidi="gu-IN"/>
        </w:rPr>
        <w:t xml:space="preserve">. </w:t>
      </w:r>
      <w:r w:rsidRPr="00502E14">
        <w:rPr>
          <w:rFonts w:cs="Shruti" w:hint="cs"/>
          <w:cs/>
          <w:lang w:bidi="gu-IN"/>
        </w:rPr>
        <w:t>આ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ચિંતાઓના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નિવારણ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કંપની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દ્વારા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ઈએમઆઈ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આધારિત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વ્યક્તિગત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ફ્લોટિંગ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વ્યાજ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દરના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પુનઃનિર્ધારણ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અંગે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વિશિષ્ટ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નીતિ</w:t>
      </w:r>
      <w:r w:rsidRPr="00502E14">
        <w:rPr>
          <w:rFonts w:cs="Shruti"/>
          <w:cs/>
          <w:lang w:bidi="gu-IN"/>
        </w:rPr>
        <w:t xml:space="preserve">  </w:t>
      </w:r>
      <w:r w:rsidRPr="00502E14">
        <w:rPr>
          <w:rFonts w:cs="Shruti" w:hint="cs"/>
          <w:cs/>
          <w:lang w:bidi="gu-IN"/>
        </w:rPr>
        <w:t>તૈયાર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છે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જે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ન્યાયસંગત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વ્યવહાર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સંહિતાનો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અભિન્ન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ભાગ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રહેશે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તેને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અહીં</w:t>
      </w:r>
      <w:r w:rsidRPr="00502E14">
        <w:rPr>
          <w:rFonts w:cs="Shruti"/>
          <w:cs/>
          <w:lang w:bidi="gu-IN"/>
        </w:rPr>
        <w:t xml:space="preserve">  </w:t>
      </w:r>
      <w:r w:rsidRPr="00502E14">
        <w:rPr>
          <w:rFonts w:cs="Shruti" w:hint="cs"/>
          <w:cs/>
          <w:lang w:bidi="gu-IN"/>
        </w:rPr>
        <w:t>પરિશિષ્ટ</w:t>
      </w:r>
      <w:r w:rsidRPr="00502E14">
        <w:rPr>
          <w:rFonts w:cs="Shruti"/>
          <w:cs/>
          <w:lang w:bidi="gu-IN"/>
        </w:rPr>
        <w:t xml:space="preserve"> – </w:t>
      </w:r>
      <w:r w:rsidRPr="00502E14">
        <w:rPr>
          <w:rFonts w:cs="Shruti"/>
          <w:lang w:bidi="gu-IN"/>
        </w:rPr>
        <w:t xml:space="preserve">A </w:t>
      </w:r>
      <w:r w:rsidRPr="00502E14">
        <w:rPr>
          <w:rFonts w:cs="Shruti" w:hint="cs"/>
          <w:cs/>
          <w:lang w:bidi="gu-IN"/>
        </w:rPr>
        <w:t>તરીકે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જોડવામાં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છે</w:t>
      </w:r>
      <w:r w:rsidRPr="00502E14">
        <w:rPr>
          <w:rFonts w:cs="Shruti"/>
          <w:cs/>
          <w:lang w:bidi="gu-IN"/>
        </w:rPr>
        <w:t>.</w:t>
      </w:r>
    </w:p>
    <w:p w14:paraId="51861FC2" w14:textId="77777777" w:rsidR="00502E14" w:rsidRPr="00502E14" w:rsidRDefault="00502E14" w:rsidP="00502E14">
      <w:pPr>
        <w:rPr>
          <w:rFonts w:cs="Shruti"/>
          <w:b/>
          <w:bCs/>
          <w:lang w:bidi="gu-IN"/>
        </w:rPr>
      </w:pPr>
    </w:p>
    <w:p w14:paraId="72BDAB59" w14:textId="217D27D3" w:rsidR="00502E14" w:rsidRPr="00502E14" w:rsidRDefault="00502E14" w:rsidP="00502E14">
      <w:pPr>
        <w:rPr>
          <w:rFonts w:cs="Shruti"/>
          <w:lang w:bidi="gu-IN"/>
        </w:rPr>
      </w:pPr>
      <w:r w:rsidRPr="00502E14">
        <w:rPr>
          <w:rFonts w:cs="Shruti"/>
          <w:cs/>
          <w:lang w:bidi="gu-IN"/>
        </w:rPr>
        <w:t xml:space="preserve">6.2 </w:t>
      </w:r>
      <w:r w:rsidRPr="00502E14">
        <w:rPr>
          <w:rFonts w:cs="Shruti" w:hint="cs"/>
          <w:cs/>
          <w:lang w:bidi="gu-IN"/>
        </w:rPr>
        <w:t>સમાન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માસિક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હપ્તા</w:t>
      </w:r>
      <w:r w:rsidRPr="00502E14">
        <w:rPr>
          <w:rFonts w:cs="Shruti"/>
          <w:cs/>
          <w:lang w:bidi="gu-IN"/>
        </w:rPr>
        <w:t xml:space="preserve"> (</w:t>
      </w:r>
      <w:proofErr w:type="spellStart"/>
      <w:r w:rsidRPr="00502E14">
        <w:rPr>
          <w:rFonts w:cs="Shruti" w:hint="cs"/>
          <w:cs/>
          <w:lang w:bidi="gu-IN"/>
        </w:rPr>
        <w:t>ઈએમઆઈ</w:t>
      </w:r>
      <w:proofErr w:type="spellEnd"/>
      <w:r w:rsidRPr="00502E14">
        <w:rPr>
          <w:rFonts w:cs="Shruti"/>
          <w:cs/>
          <w:lang w:bidi="gu-IN"/>
        </w:rPr>
        <w:t xml:space="preserve"> ) </w:t>
      </w:r>
      <w:r w:rsidRPr="00502E14">
        <w:rPr>
          <w:rFonts w:cs="Shruti" w:hint="cs"/>
          <w:cs/>
          <w:lang w:bidi="gu-IN"/>
        </w:rPr>
        <w:t>આધારિત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ઉપરાંત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આ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સૂચનાઓ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વિવિધ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સમયાંતરવાળી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સમાન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હપ્તા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આધારિત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તમામ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પણ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જરૂરી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ફેરફારો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સાથે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લાગુ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પડશે</w:t>
      </w:r>
      <w:r w:rsidRPr="00502E14">
        <w:rPr>
          <w:rFonts w:cs="Shruti"/>
          <w:cs/>
          <w:lang w:bidi="gu-IN"/>
        </w:rPr>
        <w:t>.</w:t>
      </w:r>
    </w:p>
    <w:p w14:paraId="286D6BFE" w14:textId="03D8C122" w:rsidR="00C179FB" w:rsidRPr="00242412" w:rsidRDefault="00C179FB" w:rsidP="00C179FB">
      <w:pPr>
        <w:rPr>
          <w:b/>
          <w:bCs/>
        </w:rPr>
      </w:pPr>
      <w:r w:rsidRPr="00242412">
        <w:rPr>
          <w:b/>
          <w:bCs/>
        </w:rPr>
        <w:t xml:space="preserve">7 </w:t>
      </w:r>
      <w:r w:rsidR="00502E14">
        <w:rPr>
          <w:rFonts w:ascii="Shruti" w:hAnsi="Shruti" w:cs="Shruti" w:hint="cs"/>
          <w:b/>
          <w:bCs/>
          <w:cs/>
          <w:lang w:bidi="gu-IN"/>
        </w:rPr>
        <w:t xml:space="preserve">સામાન્ય </w:t>
      </w:r>
      <w:proofErr w:type="spellStart"/>
      <w:r w:rsidR="00502E14">
        <w:rPr>
          <w:rFonts w:ascii="Shruti" w:hAnsi="Shruti" w:cs="Shruti" w:hint="cs"/>
          <w:b/>
          <w:bCs/>
          <w:cs/>
          <w:lang w:bidi="gu-IN"/>
        </w:rPr>
        <w:t>જોગવાઇઓ</w:t>
      </w:r>
      <w:proofErr w:type="spellEnd"/>
    </w:p>
    <w:p w14:paraId="7E084FD9" w14:textId="124740B0" w:rsidR="00502E14" w:rsidRPr="00502E14" w:rsidRDefault="00502E14" w:rsidP="00502E14">
      <w:pPr>
        <w:jc w:val="both"/>
        <w:rPr>
          <w:rFonts w:cs="Shruti"/>
          <w:lang w:bidi="gu-IN"/>
        </w:rPr>
      </w:pPr>
      <w:r w:rsidRPr="00502E14">
        <w:rPr>
          <w:rFonts w:cs="Shruti"/>
          <w:cs/>
          <w:lang w:bidi="gu-IN"/>
        </w:rPr>
        <w:t xml:space="preserve">7.1 </w:t>
      </w:r>
      <w:r w:rsidRPr="00502E14">
        <w:rPr>
          <w:rFonts w:cs="Shruti" w:hint="cs"/>
          <w:cs/>
          <w:lang w:bidi="gu-IN"/>
        </w:rPr>
        <w:t>કંપની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દ્વારા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ધિરાણ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લેનારના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વ્યવહારોમાં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હસ્તક્ષેપ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આવશે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નહીં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સિવાય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કરારમાં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નિર્ધારિત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નિયમો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અને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શરતોના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હેતુઓ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આવશ્યક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હોય</w:t>
      </w:r>
      <w:r w:rsidRPr="00502E14">
        <w:rPr>
          <w:rFonts w:cs="Shruti"/>
          <w:cs/>
          <w:lang w:bidi="gu-IN"/>
        </w:rPr>
        <w:t xml:space="preserve"> (</w:t>
      </w:r>
      <w:r w:rsidRPr="00502E14">
        <w:rPr>
          <w:rFonts w:cs="Shruti" w:hint="cs"/>
          <w:cs/>
          <w:lang w:bidi="gu-IN"/>
        </w:rPr>
        <w:t>જ્યાં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સુધી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ઉધાર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લેનાર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દ્વારા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અગાઉ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જાહેર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આવેલી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કોઈ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માહિતી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ધ્યાનમાં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હોય</w:t>
      </w:r>
      <w:r w:rsidRPr="00502E14">
        <w:rPr>
          <w:rFonts w:cs="Shruti"/>
          <w:cs/>
          <w:lang w:bidi="gu-IN"/>
        </w:rPr>
        <w:t>).</w:t>
      </w:r>
    </w:p>
    <w:p w14:paraId="40C78A21" w14:textId="52896253" w:rsidR="00502E14" w:rsidRPr="00502E14" w:rsidRDefault="00502E14" w:rsidP="00502E14">
      <w:pPr>
        <w:jc w:val="both"/>
        <w:rPr>
          <w:rFonts w:cs="Shruti"/>
          <w:lang w:bidi="gu-IN"/>
        </w:rPr>
      </w:pPr>
      <w:r w:rsidRPr="00502E14">
        <w:rPr>
          <w:rFonts w:cs="Shruti"/>
          <w:cs/>
          <w:lang w:bidi="gu-IN"/>
        </w:rPr>
        <w:t xml:space="preserve">7.2 </w:t>
      </w:r>
      <w:r w:rsidRPr="00502E14">
        <w:rPr>
          <w:rFonts w:cs="Shruti" w:hint="cs"/>
          <w:cs/>
          <w:lang w:bidi="gu-IN"/>
        </w:rPr>
        <w:t>ધિરાણ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લેનાર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પાસેથી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ખાતાના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હસ્તાંતરણ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વિનંતી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પ્રાપ્ત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થાય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ત્યારે</w:t>
      </w:r>
      <w:r w:rsidRPr="00502E14">
        <w:rPr>
          <w:rFonts w:cs="Shruti"/>
          <w:lang w:bidi="gu-IN"/>
        </w:rPr>
        <w:t xml:space="preserve">, </w:t>
      </w:r>
      <w:proofErr w:type="spellStart"/>
      <w:r w:rsidRPr="00502E14">
        <w:rPr>
          <w:rFonts w:cs="Shruti" w:hint="cs"/>
          <w:cs/>
          <w:lang w:bidi="gu-IN"/>
        </w:rPr>
        <w:t>એનબીએફસી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સંમતિ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અથવા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અન્યથા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એટલે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કોઈ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વાંધો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હોય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તો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તેની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જાણ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વિનંતી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પ્રાપ્ત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થયાની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તારીખથી</w:t>
      </w:r>
      <w:proofErr w:type="spellEnd"/>
      <w:r w:rsidRPr="00502E14">
        <w:rPr>
          <w:rFonts w:cs="Shruti"/>
          <w:cs/>
          <w:lang w:bidi="gu-IN"/>
        </w:rPr>
        <w:t xml:space="preserve"> 21 </w:t>
      </w:r>
      <w:r w:rsidRPr="00502E14">
        <w:rPr>
          <w:rFonts w:cs="Shruti" w:hint="cs"/>
          <w:cs/>
          <w:lang w:bidi="gu-IN"/>
        </w:rPr>
        <w:t>દિવસની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અંદર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આવશે</w:t>
      </w:r>
      <w:r w:rsidRPr="00502E14">
        <w:rPr>
          <w:rFonts w:cs="Shruti"/>
          <w:cs/>
          <w:lang w:bidi="gu-IN"/>
        </w:rPr>
        <w:t xml:space="preserve">. </w:t>
      </w:r>
      <w:r w:rsidRPr="00502E14">
        <w:rPr>
          <w:rFonts w:cs="Shruti" w:hint="cs"/>
          <w:cs/>
          <w:lang w:bidi="gu-IN"/>
        </w:rPr>
        <w:t>આવું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હસ્તાંતરણ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કાયદા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સાથે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સુસંગત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કરારની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પારદર્શક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શરતો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અનુસાર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આવશે</w:t>
      </w:r>
      <w:r w:rsidRPr="00502E14">
        <w:rPr>
          <w:rFonts w:cs="Shruti"/>
          <w:cs/>
          <w:lang w:bidi="gu-IN"/>
        </w:rPr>
        <w:t>.</w:t>
      </w:r>
    </w:p>
    <w:p w14:paraId="35A96E57" w14:textId="7B8DE171" w:rsidR="00502E14" w:rsidRPr="00502E14" w:rsidRDefault="00502E14" w:rsidP="00502E14">
      <w:pPr>
        <w:jc w:val="both"/>
        <w:rPr>
          <w:rFonts w:cs="Shruti"/>
          <w:lang w:bidi="gu-IN"/>
        </w:rPr>
      </w:pPr>
      <w:r w:rsidRPr="00502E14">
        <w:rPr>
          <w:rFonts w:cs="Shruti"/>
          <w:cs/>
          <w:lang w:bidi="gu-IN"/>
        </w:rPr>
        <w:t xml:space="preserve">7.3 </w:t>
      </w:r>
      <w:r w:rsidRPr="00502E14">
        <w:rPr>
          <w:rFonts w:cs="Shruti" w:hint="cs"/>
          <w:cs/>
          <w:lang w:bidi="gu-IN"/>
        </w:rPr>
        <w:t>લોનની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વસૂલાતના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સંદર્ભમાં</w:t>
      </w:r>
      <w:r w:rsidRPr="00502E14">
        <w:rPr>
          <w:rFonts w:cs="Shruti"/>
          <w:lang w:bidi="gu-IN"/>
        </w:rPr>
        <w:t xml:space="preserve">, </w:t>
      </w:r>
      <w:proofErr w:type="spellStart"/>
      <w:r w:rsidRPr="00502E14">
        <w:rPr>
          <w:rFonts w:cs="Shruti" w:hint="cs"/>
          <w:cs/>
          <w:lang w:bidi="gu-IN"/>
        </w:rPr>
        <w:t>એનબીએફસી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દ્વારા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અયોગ્ય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હેરાનગતિનો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આશરો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લેવામાં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આવશે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નહીં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જેમ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કે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ધિરાણલેનારાઓને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અયોગ્ય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સમયે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વારંવાર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હેરાન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લોનની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વસૂલાત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બળપ્રયોગ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વગેરે</w:t>
      </w:r>
      <w:r w:rsidRPr="00502E14">
        <w:rPr>
          <w:rFonts w:cs="Shruti"/>
          <w:cs/>
          <w:lang w:bidi="gu-IN"/>
        </w:rPr>
        <w:t xml:space="preserve">. </w:t>
      </w:r>
      <w:proofErr w:type="spellStart"/>
      <w:r w:rsidRPr="00502E14">
        <w:rPr>
          <w:rFonts w:cs="Shruti" w:hint="cs"/>
          <w:cs/>
          <w:lang w:bidi="gu-IN"/>
        </w:rPr>
        <w:t>ગ્રાહકો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તરફથી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કંપનીના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કર્મચારીઓના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અસભ્ય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વર્તન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સંબંધિત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ફરિયાદો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પણ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પ્રાપ્ત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થાય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છે</w:t>
      </w:r>
      <w:r w:rsidRPr="00502E14">
        <w:rPr>
          <w:rFonts w:cs="Shruti"/>
          <w:cs/>
          <w:lang w:bidi="gu-IN"/>
        </w:rPr>
        <w:t xml:space="preserve">. </w:t>
      </w:r>
      <w:r w:rsidRPr="00502E14">
        <w:rPr>
          <w:rFonts w:cs="Shruti" w:hint="cs"/>
          <w:cs/>
          <w:lang w:bidi="gu-IN"/>
        </w:rPr>
        <w:t>તેથી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એનબીએફસી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એ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સુનિશ્ચિત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કરશે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કે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કર્મચારીઓને</w:t>
      </w:r>
      <w:proofErr w:type="spellEnd"/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ગ્રાહકો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સાથે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યોગ્ય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વ્યવસ્થિત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રીતે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વ્યવહાર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પૂરતી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તાલીમ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આપવામાં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આવે</w:t>
      </w:r>
      <w:r w:rsidRPr="00502E14">
        <w:rPr>
          <w:rFonts w:cs="Shruti"/>
          <w:cs/>
          <w:lang w:bidi="gu-IN"/>
        </w:rPr>
        <w:t>.</w:t>
      </w:r>
    </w:p>
    <w:p w14:paraId="5E6C6D4F" w14:textId="3FFAC43D" w:rsidR="00502E14" w:rsidRPr="00502E14" w:rsidRDefault="00502E14" w:rsidP="00502E14">
      <w:pPr>
        <w:jc w:val="both"/>
        <w:rPr>
          <w:rFonts w:cs="Shruti"/>
          <w:lang w:bidi="gu-IN"/>
        </w:rPr>
      </w:pPr>
      <w:r w:rsidRPr="00502E14">
        <w:rPr>
          <w:rFonts w:cs="Shruti"/>
          <w:cs/>
          <w:lang w:bidi="gu-IN"/>
        </w:rPr>
        <w:t xml:space="preserve">7.4 </w:t>
      </w:r>
      <w:r w:rsidRPr="00502E14">
        <w:rPr>
          <w:rFonts w:cs="Shruti" w:hint="cs"/>
          <w:cs/>
          <w:lang w:bidi="gu-IN"/>
        </w:rPr>
        <w:t>કંપની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દ્વારા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વ્યક્તિગત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ઉધાર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લેનારાઓને</w:t>
      </w:r>
      <w:proofErr w:type="spellEnd"/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સહ</w:t>
      </w:r>
      <w:r w:rsidRPr="00502E14">
        <w:rPr>
          <w:rFonts w:cs="Shruti"/>
          <w:cs/>
          <w:lang w:bidi="gu-IN"/>
        </w:rPr>
        <w:t>-</w:t>
      </w:r>
      <w:r w:rsidRPr="00502E14">
        <w:rPr>
          <w:rFonts w:cs="Shruti" w:hint="cs"/>
          <w:cs/>
          <w:lang w:bidi="gu-IN"/>
        </w:rPr>
        <w:t>જવાબદાર</w:t>
      </w:r>
      <w:r w:rsidRPr="00502E14">
        <w:rPr>
          <w:rFonts w:cs="Shruti"/>
          <w:cs/>
          <w:lang w:bidi="gu-IN"/>
        </w:rPr>
        <w:t>(</w:t>
      </w:r>
      <w:r w:rsidRPr="00502E14">
        <w:rPr>
          <w:rFonts w:cs="Shruti" w:hint="cs"/>
          <w:cs/>
          <w:lang w:bidi="gu-IN"/>
        </w:rPr>
        <w:t>ઓ</w:t>
      </w:r>
      <w:r w:rsidRPr="00502E14">
        <w:rPr>
          <w:rFonts w:cs="Shruti"/>
          <w:cs/>
          <w:lang w:bidi="gu-IN"/>
        </w:rPr>
        <w:t xml:space="preserve">) </w:t>
      </w:r>
      <w:r w:rsidRPr="00502E14">
        <w:rPr>
          <w:rFonts w:cs="Shruti" w:hint="cs"/>
          <w:cs/>
          <w:lang w:bidi="gu-IN"/>
        </w:rPr>
        <w:t>સાથે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અથવા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વિના</w:t>
      </w:r>
      <w:r w:rsidRPr="00502E14">
        <w:rPr>
          <w:rFonts w:cs="Shruti"/>
          <w:lang w:bidi="gu-IN"/>
        </w:rPr>
        <w:t xml:space="preserve">, </w:t>
      </w:r>
      <w:r w:rsidRPr="00502E14">
        <w:rPr>
          <w:rFonts w:cs="Shruti" w:hint="cs"/>
          <w:cs/>
          <w:lang w:bidi="gu-IN"/>
        </w:rPr>
        <w:t>વ્યવસાય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સિવાયના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અન્ય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હેતુઓ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માટે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મંજૂર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કરવામાં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આવેલી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કોઈપણ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ફ્લોટિંગ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વ્યાજ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દરવાળી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મુદતી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લોન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પર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ફોરક્લોઝર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શુલ્ક</w:t>
      </w:r>
      <w:r w:rsidRPr="00502E14">
        <w:rPr>
          <w:rFonts w:cs="Shruti"/>
          <w:cs/>
          <w:lang w:bidi="gu-IN"/>
        </w:rPr>
        <w:t xml:space="preserve">  </w:t>
      </w:r>
      <w:r w:rsidRPr="00502E14">
        <w:rPr>
          <w:rFonts w:cs="Shruti" w:hint="cs"/>
          <w:cs/>
          <w:lang w:bidi="gu-IN"/>
        </w:rPr>
        <w:t>અથવા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પૂર્વચુકવણી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દંડ</w:t>
      </w:r>
      <w:r w:rsidRPr="00502E14">
        <w:rPr>
          <w:rFonts w:cs="Shruti"/>
          <w:cs/>
          <w:lang w:bidi="gu-IN"/>
        </w:rPr>
        <w:t xml:space="preserve"> </w:t>
      </w:r>
      <w:proofErr w:type="spellStart"/>
      <w:r w:rsidRPr="00502E14">
        <w:rPr>
          <w:rFonts w:cs="Shruti" w:hint="cs"/>
          <w:cs/>
          <w:lang w:bidi="gu-IN"/>
        </w:rPr>
        <w:t>વસૂલવામાં</w:t>
      </w:r>
      <w:proofErr w:type="spellEnd"/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આવશે</w:t>
      </w:r>
      <w:r w:rsidRPr="00502E14">
        <w:rPr>
          <w:rFonts w:cs="Shruti"/>
          <w:cs/>
          <w:lang w:bidi="gu-IN"/>
        </w:rPr>
        <w:t xml:space="preserve"> </w:t>
      </w:r>
      <w:r w:rsidRPr="00502E14">
        <w:rPr>
          <w:rFonts w:cs="Shruti" w:hint="cs"/>
          <w:cs/>
          <w:lang w:bidi="gu-IN"/>
        </w:rPr>
        <w:t>નહીં</w:t>
      </w:r>
      <w:r w:rsidRPr="00502E14">
        <w:rPr>
          <w:rFonts w:cs="Shruti"/>
          <w:cs/>
          <w:lang w:bidi="gu-IN"/>
        </w:rPr>
        <w:t>.</w:t>
      </w:r>
    </w:p>
    <w:p w14:paraId="647870BE" w14:textId="61DFB61D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7.5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લોનની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વસૂલાતના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સંદર્ભમાં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, 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એનબીએફસી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અથવા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તેની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વસૂલાત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એજન્સીઓ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/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એજન્ટો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દ્વારા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નીચેની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બાબતોનું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પાલન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:</w:t>
      </w:r>
    </w:p>
    <w:p w14:paraId="7DCF8E13" w14:textId="6142FC8E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a)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ધિરાણ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લેનારાઓને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સવારે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8:00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વાગ્યા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પહેલાં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અને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સાંજે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7:00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વાગ્યા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પછી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વારંવાર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પરેશાન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414ADFBE" w14:textId="2D7AF62E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b)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ધમકી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,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હેરાનગતિ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અથવા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બળપ્રયોગનો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આશરો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લેવામાં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07F6A362" w14:textId="2135F168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c)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ધિરાણ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લેનારાઓ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પરિવારના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સભ્યો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,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સંદર્ભદાતાઓ</w:t>
      </w:r>
      <w:proofErr w:type="spellEnd"/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,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મિત્રો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વગેરેની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અંગત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બાબતોમાં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અનધિકૃત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રીતે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દખલ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77085613" w14:textId="40E1603E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e)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ધમકીભર્યા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અને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/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અથવા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અજ્ઞાત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ઓળખવાળા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ફોન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106B800F" w14:textId="6A5B0526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f)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ગ્રાહકોના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પ્રશ્નોના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જવાબ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આપવા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અને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તેમની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સમસ્યાઓના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નિરાકરણ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માટે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સહાય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પૂરી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પાડવાનો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પ્રયત્ન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6BBF0541" w14:textId="1F5A682B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g)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ગ્રાહકને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સૂચિત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આવનાર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કાર્યવાહી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અને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તેના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પરિણામો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અંગે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ગેરમાર્ગે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દોરવામાં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2CF7DBF3" w14:textId="227C8DD8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h)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કેદની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ધમકી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આપવામાં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અથવા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કેદનો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ઉલ્લેખ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પણ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ધમકીના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સ્વરૂપમાં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779ECE03" w14:textId="4B0BE5D2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(</w:t>
      </w:r>
      <w:proofErr w:type="spellStart"/>
      <w:r w:rsidRPr="008C6A3E">
        <w:rPr>
          <w:rFonts w:asciiTheme="minorHAnsi" w:hAnsiTheme="minorHAnsi" w:cs="Shruti"/>
          <w:sz w:val="20"/>
          <w:szCs w:val="20"/>
          <w:lang w:bidi="gu-IN"/>
        </w:rPr>
        <w:t>i</w:t>
      </w:r>
      <w:proofErr w:type="spellEnd"/>
      <w:r w:rsidRPr="008C6A3E">
        <w:rPr>
          <w:rFonts w:asciiTheme="minorHAnsi" w:hAnsiTheme="minorHAnsi" w:cs="Shruti"/>
          <w:sz w:val="20"/>
          <w:szCs w:val="20"/>
          <w:lang w:bidi="gu-IN"/>
        </w:rPr>
        <w:t xml:space="preserve">)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ગ્રાહકો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પાસેથી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કોઈપણ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પ્રકારની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ભેંટ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અથવા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લાંચ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સ્વીકારવામાં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1A6428A8" w14:textId="22525176" w:rsidR="008C6A3E" w:rsidRPr="008C6A3E" w:rsidRDefault="008C6A3E" w:rsidP="008C6A3E">
      <w:pPr>
        <w:pStyle w:val="NormalWeb"/>
        <w:jc w:val="both"/>
        <w:rPr>
          <w:rFonts w:asciiTheme="minorHAnsi" w:hAnsiTheme="minorHAnsi" w:cs="Shruti"/>
          <w:sz w:val="20"/>
          <w:szCs w:val="20"/>
          <w:lang w:bidi="gu-IN"/>
        </w:rPr>
      </w:pP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વસૂલાત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એજન્ટ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દ્વારા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કઠોર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અથવા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અયોગ્ય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વસૂલાત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proofErr w:type="spellStart"/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પદ્ધતિઓનો</w:t>
      </w:r>
      <w:proofErr w:type="spellEnd"/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ઉપયોગ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કરવામાં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આવશે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 xml:space="preserve"> </w:t>
      </w:r>
      <w:r w:rsidRPr="008C6A3E">
        <w:rPr>
          <w:rFonts w:asciiTheme="minorHAnsi" w:hAnsiTheme="minorHAnsi" w:cs="Shruti" w:hint="cs"/>
          <w:sz w:val="20"/>
          <w:szCs w:val="20"/>
          <w:cs/>
          <w:lang w:bidi="gu-IN"/>
        </w:rPr>
        <w:t>નહીં</w:t>
      </w:r>
      <w:r w:rsidRPr="008C6A3E">
        <w:rPr>
          <w:rFonts w:asciiTheme="minorHAnsi" w:hAnsiTheme="minorHAnsi" w:cs="Shruti"/>
          <w:sz w:val="20"/>
          <w:szCs w:val="20"/>
          <w:cs/>
          <w:lang w:bidi="gu-IN"/>
        </w:rPr>
        <w:t>.</w:t>
      </w:r>
    </w:p>
    <w:p w14:paraId="738EE60F" w14:textId="79742B37" w:rsidR="008C6A3E" w:rsidRPr="008C6A3E" w:rsidRDefault="008C6A3E" w:rsidP="008C6A3E">
      <w:pPr>
        <w:rPr>
          <w:rFonts w:cs="Shruti"/>
          <w:b/>
          <w:bCs/>
          <w:lang w:bidi="gu-IN"/>
        </w:rPr>
      </w:pPr>
      <w:r w:rsidRPr="008C6A3E">
        <w:rPr>
          <w:rFonts w:cs="Shruti"/>
          <w:b/>
          <w:bCs/>
          <w:cs/>
          <w:lang w:bidi="gu-IN"/>
        </w:rPr>
        <w:t xml:space="preserve">8 </w:t>
      </w:r>
      <w:r w:rsidRPr="008C6A3E">
        <w:rPr>
          <w:rFonts w:cs="Shruti" w:hint="cs"/>
          <w:b/>
          <w:bCs/>
          <w:cs/>
          <w:lang w:bidi="gu-IN"/>
        </w:rPr>
        <w:t>નિયામક</w:t>
      </w:r>
      <w:r w:rsidRPr="008C6A3E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8C6A3E">
        <w:rPr>
          <w:rFonts w:cs="Shruti" w:hint="cs"/>
          <w:b/>
          <w:bCs/>
          <w:cs/>
          <w:lang w:bidi="gu-IN"/>
        </w:rPr>
        <w:t>મંડળની</w:t>
      </w:r>
      <w:proofErr w:type="spellEnd"/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જવાબદારી</w:t>
      </w:r>
    </w:p>
    <w:p w14:paraId="07217BF8" w14:textId="78AAE08D" w:rsidR="008C6A3E" w:rsidRPr="008C6A3E" w:rsidRDefault="008C6A3E" w:rsidP="008C6A3E">
      <w:pPr>
        <w:rPr>
          <w:rFonts w:cs="Shruti"/>
          <w:lang w:bidi="gu-IN"/>
        </w:rPr>
      </w:pPr>
      <w:r w:rsidRPr="008C6A3E">
        <w:rPr>
          <w:rFonts w:cs="Shruti"/>
          <w:cs/>
          <w:lang w:bidi="gu-IN"/>
        </w:rPr>
        <w:t xml:space="preserve">8.1 </w:t>
      </w:r>
      <w:r w:rsidRPr="008C6A3E">
        <w:rPr>
          <w:rFonts w:cs="Shruti" w:hint="cs"/>
          <w:cs/>
          <w:lang w:bidi="gu-IN"/>
        </w:rPr>
        <w:t>કંપનીના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નિયામક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મંડળ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દ્વારા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સંસ્થાની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અંદર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યોગ્ય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ફરિયાદ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નિવારણ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તંત્રવ્યવસ્થા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નિર્ધારિત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આવશે</w:t>
      </w:r>
      <w:r w:rsidRPr="008C6A3E">
        <w:rPr>
          <w:rFonts w:cs="Shruti"/>
          <w:cs/>
          <w:lang w:bidi="gu-IN"/>
        </w:rPr>
        <w:t xml:space="preserve">. </w:t>
      </w:r>
      <w:r w:rsidRPr="008C6A3E">
        <w:rPr>
          <w:rFonts w:cs="Shruti" w:hint="cs"/>
          <w:cs/>
          <w:lang w:bidi="gu-IN"/>
        </w:rPr>
        <w:t>આવી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વ્યવસ્થા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એ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સુનિશ્ચિત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કરશે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ધિરાણ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સંસ્થાના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અધિકારીઓ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દ્વારા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લેવામાં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આવેલા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નિર્ણયોમાંથી</w:t>
      </w:r>
      <w:proofErr w:type="spellEnd"/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ઉદ્ભવતા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તમામ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વિવાદો</w:t>
      </w:r>
      <w:proofErr w:type="spellEnd"/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સાંભળવામાં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અને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ઓછામાં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ઓછા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આગામી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ઉચ્ચ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સ્તરના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અધિકારી</w:t>
      </w:r>
      <w:r w:rsidRPr="008C6A3E">
        <w:rPr>
          <w:rFonts w:cs="Shruti"/>
          <w:cs/>
          <w:lang w:bidi="gu-IN"/>
        </w:rPr>
        <w:t>/</w:t>
      </w:r>
      <w:r w:rsidRPr="008C6A3E">
        <w:rPr>
          <w:rFonts w:cs="Shruti" w:hint="cs"/>
          <w:cs/>
          <w:lang w:bidi="gu-IN"/>
        </w:rPr>
        <w:t>સ્તર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પર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તેનો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નિકાલ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આવે</w:t>
      </w:r>
      <w:r w:rsidRPr="008C6A3E">
        <w:rPr>
          <w:rFonts w:cs="Shruti"/>
          <w:cs/>
          <w:lang w:bidi="gu-IN"/>
        </w:rPr>
        <w:t>.</w:t>
      </w:r>
    </w:p>
    <w:p w14:paraId="11862CDB" w14:textId="2A9D8E98" w:rsidR="008C6A3E" w:rsidRPr="008C6A3E" w:rsidRDefault="008C6A3E" w:rsidP="008C6A3E">
      <w:pPr>
        <w:rPr>
          <w:rFonts w:cs="Shruti"/>
          <w:lang w:bidi="gu-IN"/>
        </w:rPr>
      </w:pPr>
      <w:r w:rsidRPr="008C6A3E">
        <w:rPr>
          <w:rFonts w:cs="Shruti"/>
          <w:cs/>
          <w:lang w:bidi="gu-IN"/>
        </w:rPr>
        <w:t xml:space="preserve">8.2 </w:t>
      </w:r>
      <w:r w:rsidRPr="008C6A3E">
        <w:rPr>
          <w:rFonts w:cs="Shruti" w:hint="cs"/>
          <w:cs/>
          <w:lang w:bidi="gu-IN"/>
        </w:rPr>
        <w:t>નિયામક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મંડળ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દ્વારા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ન્યાયસંગત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વ્યવહાર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સંહિતાના</w:t>
      </w:r>
      <w:proofErr w:type="spellEnd"/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અનુપાલન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અને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મેનેજમેન્ટના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વિવિધ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સ્તરો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પર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ફરિયાદ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નિવારણ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વ્યવસ્થાની</w:t>
      </w:r>
      <w:proofErr w:type="spellEnd"/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કામગીરીની</w:t>
      </w:r>
      <w:proofErr w:type="spellEnd"/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સમયાંતરે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સમીક્ષા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કરવાની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જોગવાઈ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પણ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આવશે</w:t>
      </w:r>
      <w:r w:rsidRPr="008C6A3E">
        <w:rPr>
          <w:rFonts w:cs="Shruti"/>
          <w:cs/>
          <w:lang w:bidi="gu-IN"/>
        </w:rPr>
        <w:t xml:space="preserve">. </w:t>
      </w:r>
      <w:r w:rsidRPr="008C6A3E">
        <w:rPr>
          <w:rFonts w:cs="Shruti" w:hint="cs"/>
          <w:cs/>
          <w:lang w:bidi="gu-IN"/>
        </w:rPr>
        <w:t>આવી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સમીક્ષાઓનો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સંકલિત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અહેવાલ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મંડળ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દ્વારા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નિર્ધારિત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કરાયેલા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નિયમિત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અંતરાલે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મંડળ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સમક્ષ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રજૂ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આવશે</w:t>
      </w:r>
      <w:r w:rsidRPr="008C6A3E">
        <w:rPr>
          <w:rFonts w:cs="Shruti"/>
          <w:cs/>
          <w:lang w:bidi="gu-IN"/>
        </w:rPr>
        <w:t>.</w:t>
      </w:r>
    </w:p>
    <w:p w14:paraId="5CA4A13D" w14:textId="219D69F8" w:rsidR="008C6A3E" w:rsidRPr="008C6A3E" w:rsidRDefault="008C6A3E" w:rsidP="008C6A3E">
      <w:pPr>
        <w:jc w:val="both"/>
        <w:rPr>
          <w:rFonts w:cs="Shruti"/>
          <w:b/>
          <w:bCs/>
          <w:lang w:bidi="gu-IN"/>
        </w:rPr>
      </w:pPr>
      <w:r w:rsidRPr="008C6A3E">
        <w:rPr>
          <w:rFonts w:cs="Shruti"/>
          <w:b/>
          <w:bCs/>
          <w:cs/>
          <w:lang w:bidi="gu-IN"/>
        </w:rPr>
        <w:t xml:space="preserve">9. </w:t>
      </w:r>
      <w:r w:rsidRPr="008C6A3E">
        <w:rPr>
          <w:rFonts w:cs="Shruti" w:hint="cs"/>
          <w:b/>
          <w:bCs/>
          <w:cs/>
          <w:lang w:bidi="gu-IN"/>
        </w:rPr>
        <w:t>ભારતીય</w:t>
      </w:r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રિઝર્વ</w:t>
      </w:r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બેંક</w:t>
      </w:r>
      <w:r w:rsidRPr="008C6A3E">
        <w:rPr>
          <w:rFonts w:cs="Shruti"/>
          <w:b/>
          <w:bCs/>
          <w:cs/>
          <w:lang w:bidi="gu-IN"/>
        </w:rPr>
        <w:t xml:space="preserve"> – </w:t>
      </w:r>
      <w:r w:rsidRPr="008C6A3E">
        <w:rPr>
          <w:rFonts w:cs="Shruti" w:hint="cs"/>
          <w:b/>
          <w:bCs/>
          <w:cs/>
          <w:lang w:bidi="gu-IN"/>
        </w:rPr>
        <w:t>એકીકૃત</w:t>
      </w:r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લોકપાલ</w:t>
      </w:r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યોજના</w:t>
      </w:r>
      <w:r w:rsidRPr="008C6A3E">
        <w:rPr>
          <w:rFonts w:cs="Shruti"/>
          <w:b/>
          <w:bCs/>
          <w:lang w:bidi="gu-IN"/>
        </w:rPr>
        <w:t xml:space="preserve">, </w:t>
      </w:r>
      <w:r w:rsidRPr="008C6A3E">
        <w:rPr>
          <w:rFonts w:cs="Shruti"/>
          <w:b/>
          <w:bCs/>
          <w:cs/>
          <w:lang w:bidi="gu-IN"/>
        </w:rPr>
        <w:t>2021</w:t>
      </w:r>
    </w:p>
    <w:p w14:paraId="1E1407AB" w14:textId="32CA9AB2" w:rsidR="008C6A3E" w:rsidRPr="008C6A3E" w:rsidRDefault="008C6A3E" w:rsidP="008C6A3E">
      <w:pPr>
        <w:jc w:val="both"/>
        <w:rPr>
          <w:rFonts w:cs="Shruti"/>
          <w:lang w:bidi="gu-IN"/>
        </w:rPr>
      </w:pPr>
      <w:r w:rsidRPr="008C6A3E">
        <w:rPr>
          <w:rFonts w:cs="Shruti" w:hint="cs"/>
          <w:cs/>
          <w:lang w:bidi="gu-IN"/>
        </w:rPr>
        <w:t>ભારતીય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રિઝર્વ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બેંક</w:t>
      </w:r>
      <w:r w:rsidRPr="008C6A3E">
        <w:rPr>
          <w:rFonts w:cs="Shruti"/>
          <w:cs/>
          <w:lang w:bidi="gu-IN"/>
        </w:rPr>
        <w:t xml:space="preserve"> – </w:t>
      </w:r>
      <w:r w:rsidRPr="008C6A3E">
        <w:rPr>
          <w:rFonts w:cs="Shruti" w:hint="cs"/>
          <w:cs/>
          <w:lang w:bidi="gu-IN"/>
        </w:rPr>
        <w:t>એકીકૃત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લોકપાલ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યોજના</w:t>
      </w:r>
      <w:r w:rsidRPr="008C6A3E">
        <w:rPr>
          <w:rFonts w:cs="Shruti"/>
          <w:lang w:bidi="gu-IN"/>
        </w:rPr>
        <w:t xml:space="preserve">, </w:t>
      </w:r>
      <w:r w:rsidRPr="008C6A3E">
        <w:rPr>
          <w:rFonts w:cs="Shruti"/>
          <w:cs/>
          <w:lang w:bidi="gu-IN"/>
        </w:rPr>
        <w:t xml:space="preserve">2021 </w:t>
      </w:r>
      <w:r w:rsidRPr="008C6A3E">
        <w:rPr>
          <w:rFonts w:cs="Shruti" w:hint="cs"/>
          <w:cs/>
          <w:lang w:bidi="gu-IN"/>
        </w:rPr>
        <w:t>ના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આવરણ</w:t>
      </w:r>
      <w:r w:rsidRPr="008C6A3E">
        <w:rPr>
          <w:rFonts w:cs="Shruti"/>
          <w:cs/>
          <w:lang w:bidi="gu-IN"/>
        </w:rPr>
        <w:t xml:space="preserve">  </w:t>
      </w:r>
      <w:r w:rsidRPr="008C6A3E">
        <w:rPr>
          <w:rFonts w:cs="Shruti" w:hint="cs"/>
          <w:cs/>
          <w:lang w:bidi="gu-IN"/>
        </w:rPr>
        <w:t>હેઠળ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આવવા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વાળી</w:t>
      </w:r>
      <w:r w:rsidRPr="008C6A3E">
        <w:rPr>
          <w:rFonts w:cs="Shruti"/>
          <w:cs/>
          <w:lang w:bidi="gu-IN"/>
        </w:rPr>
        <w:t xml:space="preserve">  </w:t>
      </w:r>
      <w:proofErr w:type="spellStart"/>
      <w:r w:rsidRPr="008C6A3E">
        <w:rPr>
          <w:rFonts w:cs="Shruti" w:hint="cs"/>
          <w:cs/>
          <w:lang w:bidi="gu-IN"/>
        </w:rPr>
        <w:t>એનબીએફસી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દ્વારા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ઉક્ત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યોજના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હેઠળ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આપવામાં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આવેલી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સૂચનાઓનું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પાલન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કરવું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આવશ્યક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છે</w:t>
      </w:r>
      <w:r w:rsidRPr="008C6A3E">
        <w:rPr>
          <w:rFonts w:cs="Shruti"/>
          <w:cs/>
          <w:lang w:bidi="gu-IN"/>
        </w:rPr>
        <w:t>.</w:t>
      </w:r>
    </w:p>
    <w:p w14:paraId="6A97A6F1" w14:textId="475BD7DF" w:rsidR="008C6A3E" w:rsidRPr="008C6A3E" w:rsidRDefault="008C6A3E" w:rsidP="008C6A3E">
      <w:pPr>
        <w:jc w:val="both"/>
        <w:rPr>
          <w:rFonts w:cs="Shruti"/>
          <w:b/>
          <w:bCs/>
          <w:lang w:bidi="gu-IN"/>
        </w:rPr>
      </w:pPr>
      <w:r w:rsidRPr="008C6A3E">
        <w:rPr>
          <w:rFonts w:cs="Shruti"/>
          <w:b/>
          <w:bCs/>
          <w:cs/>
          <w:lang w:bidi="gu-IN"/>
        </w:rPr>
        <w:t xml:space="preserve">10. </w:t>
      </w:r>
      <w:proofErr w:type="spellStart"/>
      <w:r w:rsidRPr="008C6A3E">
        <w:rPr>
          <w:rFonts w:cs="Shruti" w:hint="cs"/>
          <w:b/>
          <w:bCs/>
          <w:cs/>
          <w:lang w:bidi="gu-IN"/>
        </w:rPr>
        <w:t>ન્યાયસંગત</w:t>
      </w:r>
      <w:proofErr w:type="spellEnd"/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વ્યવહાર</w:t>
      </w:r>
      <w:r w:rsidRPr="008C6A3E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8C6A3E">
        <w:rPr>
          <w:rFonts w:cs="Shruti" w:hint="cs"/>
          <w:b/>
          <w:bCs/>
          <w:cs/>
          <w:lang w:bidi="gu-IN"/>
        </w:rPr>
        <w:t>સંહિતાની</w:t>
      </w:r>
      <w:proofErr w:type="spellEnd"/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ભાષા</w:t>
      </w:r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અને</w:t>
      </w:r>
      <w:r w:rsidRPr="008C6A3E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8C6A3E">
        <w:rPr>
          <w:rFonts w:cs="Shruti" w:hint="cs"/>
          <w:b/>
          <w:bCs/>
          <w:cs/>
          <w:lang w:bidi="gu-IN"/>
        </w:rPr>
        <w:t>સંચારનું</w:t>
      </w:r>
      <w:proofErr w:type="spellEnd"/>
      <w:r w:rsidRPr="008C6A3E">
        <w:rPr>
          <w:rFonts w:cs="Shruti"/>
          <w:b/>
          <w:bCs/>
          <w:cs/>
          <w:lang w:bidi="gu-IN"/>
        </w:rPr>
        <w:t xml:space="preserve"> </w:t>
      </w:r>
      <w:r w:rsidRPr="008C6A3E">
        <w:rPr>
          <w:rFonts w:cs="Shruti" w:hint="cs"/>
          <w:b/>
          <w:bCs/>
          <w:cs/>
          <w:lang w:bidi="gu-IN"/>
        </w:rPr>
        <w:t>માધ્યમ</w:t>
      </w:r>
    </w:p>
    <w:p w14:paraId="572F651D" w14:textId="56EC6E99" w:rsidR="008C6A3E" w:rsidRPr="008C6A3E" w:rsidRDefault="008C6A3E" w:rsidP="008C6A3E">
      <w:pPr>
        <w:jc w:val="both"/>
        <w:rPr>
          <w:rFonts w:cs="Shruti"/>
          <w:lang w:bidi="gu-IN"/>
        </w:rPr>
      </w:pPr>
      <w:r w:rsidRPr="008C6A3E">
        <w:rPr>
          <w:rFonts w:cs="Shruti" w:hint="cs"/>
          <w:cs/>
          <w:lang w:bidi="gu-IN"/>
        </w:rPr>
        <w:t>આમાં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ઉપર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દર્શાવેલ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માર્ગદર્શિકાઓના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આધારે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તૈયાર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આવેલી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ન્યાયસંગત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વ્યવહાર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સંહિતા</w:t>
      </w:r>
      <w:r w:rsidRPr="008C6A3E">
        <w:rPr>
          <w:rFonts w:cs="Shruti"/>
          <w:cs/>
          <w:lang w:bidi="gu-IN"/>
        </w:rPr>
        <w:t xml:space="preserve"> ( </w:t>
      </w:r>
      <w:r w:rsidRPr="008C6A3E">
        <w:rPr>
          <w:rFonts w:cs="Shruti" w:hint="cs"/>
          <w:cs/>
          <w:lang w:bidi="gu-IN"/>
        </w:rPr>
        <w:t>જે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શક્ય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હોય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ત્યાં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સુધી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ધિરાણ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લેનારને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સમજાય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તેવી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પ્રાદેશિક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ભાષા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અથવા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તેને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સમજાય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તેવી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અન્ય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ભાષામાં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હોવી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જોઈએ</w:t>
      </w:r>
      <w:r w:rsidRPr="008C6A3E">
        <w:rPr>
          <w:rFonts w:cs="Shruti"/>
          <w:cs/>
          <w:lang w:bidi="gu-IN"/>
        </w:rPr>
        <w:t xml:space="preserve">) </w:t>
      </w:r>
      <w:r w:rsidRPr="008C6A3E">
        <w:rPr>
          <w:rFonts w:cs="Shruti" w:hint="cs"/>
          <w:cs/>
          <w:lang w:bidi="gu-IN"/>
        </w:rPr>
        <w:t>તે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કંપની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દ્વારા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તેના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બોર્ડની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મંજૂરીથી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અમલમાં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મૂકવું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આવશ્યક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છે</w:t>
      </w:r>
      <w:r w:rsidRPr="008C6A3E">
        <w:rPr>
          <w:rFonts w:cs="Shruti"/>
          <w:cs/>
          <w:lang w:bidi="gu-IN"/>
        </w:rPr>
        <w:t xml:space="preserve">. </w:t>
      </w:r>
      <w:r w:rsidRPr="008C6A3E">
        <w:rPr>
          <w:rFonts w:cs="Shruti" w:hint="cs"/>
          <w:cs/>
          <w:lang w:bidi="gu-IN"/>
        </w:rPr>
        <w:t>આ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સંહિતા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કંપનીની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વેબસાઇટ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પર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ઉપલબ્ધ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આવશે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તેમજ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વિવિધ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હિતધારકોની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માહિતી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માટે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કંપનીની</w:t>
      </w:r>
      <w:r w:rsidRPr="008C6A3E">
        <w:rPr>
          <w:rFonts w:cs="Shruti"/>
          <w:cs/>
          <w:lang w:bidi="gu-IN"/>
        </w:rPr>
        <w:t xml:space="preserve"> </w:t>
      </w:r>
      <w:proofErr w:type="spellStart"/>
      <w:r w:rsidRPr="008C6A3E">
        <w:rPr>
          <w:rFonts w:cs="Shruti" w:hint="cs"/>
          <w:cs/>
          <w:lang w:bidi="gu-IN"/>
        </w:rPr>
        <w:t>નોંધાયેલ</w:t>
      </w:r>
      <w:proofErr w:type="spellEnd"/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કચેરી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અને</w:t>
      </w:r>
      <w:r w:rsidRPr="008C6A3E">
        <w:rPr>
          <w:rFonts w:cs="Shruti"/>
          <w:cs/>
          <w:lang w:bidi="gu-IN"/>
        </w:rPr>
        <w:t>/</w:t>
      </w:r>
      <w:r w:rsidRPr="008C6A3E">
        <w:rPr>
          <w:rFonts w:cs="Shruti" w:hint="cs"/>
          <w:cs/>
          <w:lang w:bidi="gu-IN"/>
        </w:rPr>
        <w:t>અથવા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કોઈપણ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શાખા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કચેરીમાં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પ્રદર્શિત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કરવામાં</w:t>
      </w:r>
      <w:r w:rsidRPr="008C6A3E">
        <w:rPr>
          <w:rFonts w:cs="Shruti"/>
          <w:cs/>
          <w:lang w:bidi="gu-IN"/>
        </w:rPr>
        <w:t xml:space="preserve"> </w:t>
      </w:r>
      <w:r w:rsidRPr="008C6A3E">
        <w:rPr>
          <w:rFonts w:cs="Shruti" w:hint="cs"/>
          <w:cs/>
          <w:lang w:bidi="gu-IN"/>
        </w:rPr>
        <w:t>આવશે</w:t>
      </w:r>
      <w:r w:rsidRPr="008C6A3E">
        <w:rPr>
          <w:rFonts w:cs="Shruti"/>
          <w:cs/>
          <w:lang w:bidi="gu-IN"/>
        </w:rPr>
        <w:t>.</w:t>
      </w:r>
    </w:p>
    <w:p w14:paraId="1ED8D886" w14:textId="26D7C2AF" w:rsidR="0091029B" w:rsidRPr="0091029B" w:rsidRDefault="0091029B" w:rsidP="0091029B">
      <w:pPr>
        <w:rPr>
          <w:rFonts w:cs="Shruti"/>
          <w:b/>
          <w:bCs/>
          <w:lang w:bidi="gu-IN"/>
        </w:rPr>
      </w:pPr>
      <w:r w:rsidRPr="0091029B">
        <w:rPr>
          <w:rFonts w:cs="Shruti"/>
          <w:cs/>
          <w:lang w:bidi="gu-IN"/>
        </w:rPr>
        <w:t xml:space="preserve">11. </w:t>
      </w:r>
      <w:proofErr w:type="spellStart"/>
      <w:r w:rsidRPr="0091029B">
        <w:rPr>
          <w:rFonts w:cs="Shruti" w:hint="cs"/>
          <w:b/>
          <w:bCs/>
          <w:cs/>
          <w:lang w:bidi="gu-IN"/>
        </w:rPr>
        <w:t>એનબીએફસી</w:t>
      </w:r>
      <w:proofErr w:type="spellEnd"/>
      <w:r w:rsidRPr="0091029B">
        <w:rPr>
          <w:rFonts w:cs="Shruti"/>
          <w:b/>
          <w:bCs/>
          <w:cs/>
          <w:lang w:bidi="gu-IN"/>
        </w:rPr>
        <w:t xml:space="preserve"> </w:t>
      </w:r>
      <w:r w:rsidRPr="0091029B">
        <w:rPr>
          <w:rFonts w:cs="Shruti" w:hint="cs"/>
          <w:b/>
          <w:bCs/>
          <w:cs/>
          <w:lang w:bidi="gu-IN"/>
        </w:rPr>
        <w:t>દ્વારા</w:t>
      </w:r>
      <w:r w:rsidRPr="0091029B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91029B">
        <w:rPr>
          <w:rFonts w:cs="Shruti" w:hint="cs"/>
          <w:b/>
          <w:bCs/>
          <w:cs/>
          <w:lang w:bidi="gu-IN"/>
        </w:rPr>
        <w:t>વસૂલવામાં</w:t>
      </w:r>
      <w:proofErr w:type="spellEnd"/>
      <w:r w:rsidRPr="0091029B">
        <w:rPr>
          <w:rFonts w:cs="Shruti"/>
          <w:b/>
          <w:bCs/>
          <w:cs/>
          <w:lang w:bidi="gu-IN"/>
        </w:rPr>
        <w:t xml:space="preserve"> </w:t>
      </w:r>
      <w:r w:rsidRPr="0091029B">
        <w:rPr>
          <w:rFonts w:cs="Shruti" w:hint="cs"/>
          <w:b/>
          <w:bCs/>
          <w:cs/>
          <w:lang w:bidi="gu-IN"/>
        </w:rPr>
        <w:t>આવતા</w:t>
      </w:r>
      <w:r w:rsidRPr="0091029B">
        <w:rPr>
          <w:rFonts w:cs="Shruti"/>
          <w:b/>
          <w:bCs/>
          <w:cs/>
          <w:lang w:bidi="gu-IN"/>
        </w:rPr>
        <w:t xml:space="preserve"> </w:t>
      </w:r>
      <w:r w:rsidRPr="0091029B">
        <w:rPr>
          <w:rFonts w:cs="Shruti" w:hint="cs"/>
          <w:b/>
          <w:bCs/>
          <w:cs/>
          <w:lang w:bidi="gu-IN"/>
        </w:rPr>
        <w:t>અતિશય</w:t>
      </w:r>
      <w:r w:rsidRPr="0091029B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91029B">
        <w:rPr>
          <w:rFonts w:cs="Shruti" w:hint="cs"/>
          <w:b/>
          <w:bCs/>
          <w:cs/>
          <w:lang w:bidi="gu-IN"/>
        </w:rPr>
        <w:t>વ્યાજની</w:t>
      </w:r>
      <w:proofErr w:type="spellEnd"/>
      <w:r w:rsidRPr="0091029B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91029B">
        <w:rPr>
          <w:rFonts w:cs="Shruti" w:hint="cs"/>
          <w:b/>
          <w:bCs/>
          <w:cs/>
          <w:lang w:bidi="gu-IN"/>
        </w:rPr>
        <w:t>દરનું</w:t>
      </w:r>
      <w:proofErr w:type="spellEnd"/>
      <w:r w:rsidRPr="0091029B">
        <w:rPr>
          <w:rFonts w:cs="Shruti"/>
          <w:b/>
          <w:bCs/>
          <w:cs/>
          <w:lang w:bidi="gu-IN"/>
        </w:rPr>
        <w:t xml:space="preserve"> </w:t>
      </w:r>
      <w:r w:rsidRPr="0091029B">
        <w:rPr>
          <w:rFonts w:cs="Shruti" w:hint="cs"/>
          <w:b/>
          <w:bCs/>
          <w:cs/>
          <w:lang w:bidi="gu-IN"/>
        </w:rPr>
        <w:t>નિયમન</w:t>
      </w:r>
    </w:p>
    <w:p w14:paraId="7FF75009" w14:textId="77777777" w:rsidR="0091029B" w:rsidRPr="0091029B" w:rsidRDefault="0091029B" w:rsidP="0091029B">
      <w:pPr>
        <w:rPr>
          <w:rFonts w:cs="Shruti"/>
          <w:lang w:bidi="gu-IN"/>
        </w:rPr>
      </w:pPr>
      <w:r w:rsidRPr="0091029B">
        <w:rPr>
          <w:rFonts w:cs="Shruti"/>
          <w:cs/>
          <w:lang w:bidi="gu-IN"/>
        </w:rPr>
        <w:t xml:space="preserve">11.1 </w:t>
      </w:r>
      <w:r w:rsidRPr="0091029B">
        <w:rPr>
          <w:rFonts w:cs="Shruti" w:hint="cs"/>
          <w:cs/>
          <w:lang w:bidi="gu-IN"/>
        </w:rPr>
        <w:t>નિયામક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મંડળને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દ્વારા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ભંડોળની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કિંમત</w:t>
      </w:r>
      <w:r w:rsidRPr="0091029B">
        <w:rPr>
          <w:rFonts w:cs="Shruti"/>
          <w:lang w:bidi="gu-IN"/>
        </w:rPr>
        <w:t xml:space="preserve">, </w:t>
      </w:r>
      <w:r w:rsidRPr="0091029B">
        <w:rPr>
          <w:rFonts w:cs="Shruti" w:hint="cs"/>
          <w:cs/>
          <w:lang w:bidi="gu-IN"/>
        </w:rPr>
        <w:t>માર્જિન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જોખમ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પ્રીમિયમ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જેવા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સંબંધિત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પરિબળોને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ધ્યાનમાં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રાખીને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દરનું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મોડેલ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અપનાવવું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જોઈએ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પ્રમાણે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લોન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તથા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એડવાન્સ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પર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વસૂલવામાં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આવનાર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નક્કી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જોઈએ</w:t>
      </w:r>
      <w:r w:rsidRPr="0091029B">
        <w:rPr>
          <w:rFonts w:cs="Shruti"/>
          <w:cs/>
          <w:lang w:bidi="gu-IN"/>
        </w:rPr>
        <w:t xml:space="preserve">.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</w:t>
      </w:r>
      <w:r w:rsidRPr="0091029B">
        <w:rPr>
          <w:rFonts w:cs="Shruti"/>
          <w:lang w:bidi="gu-IN"/>
        </w:rPr>
        <w:t xml:space="preserve">, </w:t>
      </w:r>
      <w:proofErr w:type="spellStart"/>
      <w:r w:rsidRPr="0091029B">
        <w:rPr>
          <w:rFonts w:cs="Shruti" w:hint="cs"/>
          <w:cs/>
          <w:lang w:bidi="gu-IN"/>
        </w:rPr>
        <w:t>જોખમના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વર્ગીકરણ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માટેની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પદ્ધતિ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તેમજ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વિવિધ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શ્રેણીના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ઉધાર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લેનારાઓ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પાસેથી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અલગ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અલગ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વસૂલવા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પાછળનું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કારણ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અરજી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ફોર્મમાં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ધિરાણ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લેનાર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અથવા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ગ્રાહકને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જાહેર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આવશે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મંજૂરી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પત્રમાં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સ્પષ્ટ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રીતે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જણાવવામાં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આવશે</w:t>
      </w:r>
      <w:r w:rsidRPr="0091029B">
        <w:rPr>
          <w:rFonts w:cs="Shruti"/>
          <w:cs/>
          <w:lang w:bidi="gu-IN"/>
        </w:rPr>
        <w:t>.</w:t>
      </w:r>
    </w:p>
    <w:p w14:paraId="4DC674C9" w14:textId="77777777" w:rsidR="0091029B" w:rsidRPr="0091029B" w:rsidRDefault="0091029B" w:rsidP="0091029B">
      <w:pPr>
        <w:rPr>
          <w:rFonts w:cs="Shruti"/>
          <w:lang w:bidi="gu-IN"/>
        </w:rPr>
      </w:pPr>
    </w:p>
    <w:p w14:paraId="7C50E71B" w14:textId="3E547B81" w:rsidR="0091029B" w:rsidRPr="0091029B" w:rsidRDefault="0091029B" w:rsidP="0091029B">
      <w:pPr>
        <w:rPr>
          <w:rFonts w:cs="Shruti"/>
          <w:lang w:bidi="gu-IN"/>
        </w:rPr>
      </w:pPr>
      <w:r w:rsidRPr="0091029B">
        <w:rPr>
          <w:rFonts w:cs="Shruti"/>
          <w:cs/>
          <w:lang w:bidi="gu-IN"/>
        </w:rPr>
        <w:t xml:space="preserve">11.2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જોખમના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વર્ગીકરણ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માટેની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પદ્ધતિ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કંપનીની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વેબસાઇટ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ઉપલબ્ધ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કરાવવામાં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આવશે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અથવા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સંબંધિત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અખબારોમાં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પ્રકાશિત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આવશે</w:t>
      </w:r>
      <w:r w:rsidRPr="0091029B">
        <w:rPr>
          <w:rFonts w:cs="Shruti"/>
          <w:cs/>
          <w:lang w:bidi="gu-IN"/>
        </w:rPr>
        <w:t xml:space="preserve">.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દરોમાં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કોઈપણ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ફેરફાર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થાય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ત્યારે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વેબસાઇટ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અથવા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અન્ય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માધ્યમથી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પ્રકાશિત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આવેલી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માહિતી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સમયાંતરે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સુધારવામાં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આવશે</w:t>
      </w:r>
      <w:r w:rsidRPr="0091029B">
        <w:rPr>
          <w:rFonts w:cs="Shruti"/>
          <w:cs/>
          <w:lang w:bidi="gu-IN"/>
        </w:rPr>
        <w:t>.</w:t>
      </w:r>
    </w:p>
    <w:p w14:paraId="282BCA0B" w14:textId="46BEF55D" w:rsidR="0091029B" w:rsidRPr="0091029B" w:rsidRDefault="0091029B" w:rsidP="0091029B">
      <w:pPr>
        <w:rPr>
          <w:rFonts w:cs="Shruti"/>
          <w:lang w:bidi="gu-IN"/>
        </w:rPr>
      </w:pPr>
      <w:r w:rsidRPr="0091029B">
        <w:rPr>
          <w:rFonts w:cs="Shruti"/>
          <w:cs/>
          <w:lang w:bidi="gu-IN"/>
        </w:rPr>
        <w:t xml:space="preserve">11.3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વાર્ષિકીકૃત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હોવો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આવશ્યક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છે</w:t>
      </w:r>
      <w:r w:rsidRPr="0091029B">
        <w:rPr>
          <w:rFonts w:cs="Shruti"/>
          <w:lang w:bidi="gu-IN"/>
        </w:rPr>
        <w:t xml:space="preserve">, </w:t>
      </w:r>
      <w:r w:rsidRPr="0091029B">
        <w:rPr>
          <w:rFonts w:cs="Shruti" w:hint="cs"/>
          <w:cs/>
          <w:lang w:bidi="gu-IN"/>
        </w:rPr>
        <w:t>જેથી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ઉધાર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લેનારને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ખાતા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પર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વસૂલવામાં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આવનારા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ચોક્કસ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દરની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જાણકારી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મળી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શકે</w:t>
      </w:r>
      <w:r w:rsidRPr="0091029B">
        <w:rPr>
          <w:rFonts w:cs="Shruti"/>
          <w:cs/>
          <w:lang w:bidi="gu-IN"/>
        </w:rPr>
        <w:t>.</w:t>
      </w:r>
    </w:p>
    <w:p w14:paraId="11126167" w14:textId="5DE1CC11" w:rsidR="0091029B" w:rsidRPr="0091029B" w:rsidRDefault="0091029B" w:rsidP="0091029B">
      <w:pPr>
        <w:jc w:val="both"/>
        <w:rPr>
          <w:rFonts w:cs="Shruti"/>
          <w:lang w:bidi="gu-IN"/>
        </w:rPr>
      </w:pPr>
      <w:r w:rsidRPr="0091029B">
        <w:rPr>
          <w:rFonts w:cs="Shruti"/>
          <w:cs/>
          <w:lang w:bidi="gu-IN"/>
        </w:rPr>
        <w:t xml:space="preserve">12. </w:t>
      </w:r>
      <w:proofErr w:type="spellStart"/>
      <w:r w:rsidRPr="0091029B">
        <w:rPr>
          <w:rFonts w:cs="Shruti" w:hint="cs"/>
          <w:cs/>
          <w:lang w:bidi="gu-IN"/>
        </w:rPr>
        <w:t>એનબીએફસી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દ્વારા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વસૂલવામાં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આવતા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અતિશય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અંગેની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ફરિયાદો</w:t>
      </w:r>
    </w:p>
    <w:p w14:paraId="79FD202B" w14:textId="3A5E9FD6" w:rsidR="0091029B" w:rsidRPr="0091029B" w:rsidRDefault="0091029B" w:rsidP="0091029B">
      <w:pPr>
        <w:jc w:val="both"/>
        <w:rPr>
          <w:rFonts w:cs="Shruti"/>
          <w:lang w:bidi="gu-IN"/>
        </w:rPr>
      </w:pPr>
      <w:r w:rsidRPr="0091029B">
        <w:rPr>
          <w:rFonts w:cs="Shruti"/>
          <w:cs/>
          <w:lang w:bidi="gu-IN"/>
        </w:rPr>
        <w:t xml:space="preserve">12.1 </w:t>
      </w:r>
      <w:r w:rsidRPr="0091029B">
        <w:rPr>
          <w:rFonts w:cs="Shruti" w:hint="cs"/>
          <w:cs/>
          <w:lang w:bidi="gu-IN"/>
        </w:rPr>
        <w:t>ભારતીય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રિઝર્વ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બેંકને</w:t>
      </w:r>
      <w:proofErr w:type="spellEnd"/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એનબીએફસી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દ્વારા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કેટલીક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લોન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એડવાન્સ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અતિશય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શુલ્ક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વસૂલવા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સંબંધિત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ફરિયાદો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પ્રાપ્ત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થઈ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છે</w:t>
      </w:r>
      <w:r w:rsidRPr="0091029B">
        <w:rPr>
          <w:rFonts w:cs="Shruti"/>
          <w:cs/>
          <w:lang w:bidi="gu-IN"/>
        </w:rPr>
        <w:t xml:space="preserve">. </w:t>
      </w:r>
      <w:r w:rsidRPr="0091029B">
        <w:rPr>
          <w:rFonts w:cs="Shruti" w:hint="cs"/>
          <w:cs/>
          <w:lang w:bidi="gu-IN"/>
        </w:rPr>
        <w:t>જોકે</w:t>
      </w:r>
      <w:r w:rsidRPr="0091029B">
        <w:rPr>
          <w:rFonts w:cs="Shruti"/>
          <w:lang w:bidi="gu-IN"/>
        </w:rPr>
        <w:t xml:space="preserve">,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દરોનું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નિયમન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ભારતીય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રિઝર્વ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બેંક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દ્વારા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આવતું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નથી</w:t>
      </w:r>
      <w:r w:rsidRPr="0091029B">
        <w:rPr>
          <w:rFonts w:cs="Shruti"/>
          <w:lang w:bidi="gu-IN"/>
        </w:rPr>
        <w:t xml:space="preserve">, </w:t>
      </w:r>
      <w:r w:rsidRPr="0091029B">
        <w:rPr>
          <w:rFonts w:cs="Shruti" w:hint="cs"/>
          <w:cs/>
          <w:lang w:bidi="gu-IN"/>
        </w:rPr>
        <w:t>તેમ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છતાં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ચોક્કસ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સ્તરથી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વધુ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અતિશય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ગણાઈ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શકે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છે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ટકાઉ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હોઈ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શકે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છે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સામાન્ય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નાણાકીય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વ્યવહાર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સાથે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સુસંગત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હોઈ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શકે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છે</w:t>
      </w:r>
      <w:r w:rsidRPr="0091029B">
        <w:rPr>
          <w:rFonts w:cs="Shruti"/>
          <w:cs/>
          <w:lang w:bidi="gu-IN"/>
        </w:rPr>
        <w:t>.</w:t>
      </w:r>
    </w:p>
    <w:p w14:paraId="27E103CA" w14:textId="7EC81BDC" w:rsidR="0091029B" w:rsidRPr="0091029B" w:rsidRDefault="0091029B" w:rsidP="0091029B">
      <w:pPr>
        <w:jc w:val="both"/>
        <w:rPr>
          <w:rFonts w:cs="Shruti"/>
          <w:lang w:bidi="gu-IN"/>
        </w:rPr>
      </w:pPr>
      <w:r w:rsidRPr="0091029B">
        <w:rPr>
          <w:rFonts w:cs="Shruti"/>
          <w:cs/>
          <w:lang w:bidi="gu-IN"/>
        </w:rPr>
        <w:t xml:space="preserve">12.2 </w:t>
      </w:r>
      <w:r w:rsidRPr="0091029B">
        <w:rPr>
          <w:rFonts w:cs="Shruti" w:hint="cs"/>
          <w:cs/>
          <w:lang w:bidi="gu-IN"/>
        </w:rPr>
        <w:t>નિયામક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મંડળ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દ્વારા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વ્યાજ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નક્કી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તેમજ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પ્રક્રિયા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અન્ય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શુલ્ક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નક્કી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માટે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યોગ્ય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આંતરિક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સિદ્ધાંતો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પ્રક્રિયાઓ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નિર્ધારિત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કરવામાં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આવવી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જોઈએ</w:t>
      </w:r>
      <w:r w:rsidRPr="0091029B">
        <w:rPr>
          <w:rFonts w:cs="Shruti"/>
          <w:cs/>
          <w:lang w:bidi="gu-IN"/>
        </w:rPr>
        <w:t xml:space="preserve">. </w:t>
      </w:r>
      <w:r w:rsidRPr="0091029B">
        <w:rPr>
          <w:rFonts w:cs="Shruti" w:hint="cs"/>
          <w:cs/>
          <w:lang w:bidi="gu-IN"/>
        </w:rPr>
        <w:t>આ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સંદર્ભમાં</w:t>
      </w:r>
      <w:r w:rsidRPr="0091029B">
        <w:rPr>
          <w:rFonts w:cs="Shruti"/>
          <w:lang w:bidi="gu-IN"/>
        </w:rPr>
        <w:t xml:space="preserve">, </w:t>
      </w:r>
      <w:proofErr w:type="spellStart"/>
      <w:r w:rsidRPr="0091029B">
        <w:rPr>
          <w:rFonts w:cs="Shruti" w:hint="cs"/>
          <w:cs/>
          <w:lang w:bidi="gu-IN"/>
        </w:rPr>
        <w:t>લોનના</w:t>
      </w:r>
      <w:proofErr w:type="spellEnd"/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નિયમો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અને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શરતો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અંગે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પારદર્શિતા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સંબંધિત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ન્યાયસંગત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વ્યવહાર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સંહિતામાં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દર્શાવવામાં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આવેલી</w:t>
      </w:r>
      <w:r w:rsidRPr="0091029B">
        <w:rPr>
          <w:rFonts w:cs="Shruti"/>
          <w:cs/>
          <w:lang w:bidi="gu-IN"/>
        </w:rPr>
        <w:t xml:space="preserve"> </w:t>
      </w:r>
      <w:proofErr w:type="spellStart"/>
      <w:r w:rsidRPr="0091029B">
        <w:rPr>
          <w:rFonts w:cs="Shruti" w:hint="cs"/>
          <w:cs/>
          <w:lang w:bidi="gu-IN"/>
        </w:rPr>
        <w:t>માર્ગદર્શિકાઓને</w:t>
      </w:r>
      <w:proofErr w:type="spellEnd"/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ધ્યાનમાં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રાખવું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આવશ્યક</w:t>
      </w:r>
      <w:r w:rsidRPr="0091029B">
        <w:rPr>
          <w:rFonts w:cs="Shruti"/>
          <w:cs/>
          <w:lang w:bidi="gu-IN"/>
        </w:rPr>
        <w:t xml:space="preserve"> </w:t>
      </w:r>
      <w:r w:rsidRPr="0091029B">
        <w:rPr>
          <w:rFonts w:cs="Shruti" w:hint="cs"/>
          <w:cs/>
          <w:lang w:bidi="gu-IN"/>
        </w:rPr>
        <w:t>છે</w:t>
      </w:r>
      <w:r w:rsidRPr="0091029B">
        <w:rPr>
          <w:rFonts w:cs="Shruti"/>
          <w:cs/>
          <w:lang w:bidi="gu-IN"/>
        </w:rPr>
        <w:t>.</w:t>
      </w:r>
    </w:p>
    <w:p w14:paraId="379D6003" w14:textId="73E847AF" w:rsidR="00C179FB" w:rsidRPr="0091029B" w:rsidRDefault="00C179FB" w:rsidP="0091029B">
      <w:pPr>
        <w:rPr>
          <w:rFonts w:cs="Shruti"/>
          <w:b/>
          <w:bCs/>
          <w:lang w:bidi="gu-IN"/>
        </w:rPr>
      </w:pPr>
      <w:r w:rsidRPr="00F57722">
        <w:rPr>
          <w:b/>
          <w:bCs/>
        </w:rPr>
        <w:t xml:space="preserve">13 </w:t>
      </w:r>
      <w:r w:rsidR="0091029B" w:rsidRPr="0091029B">
        <w:rPr>
          <w:rFonts w:cs="Shruti" w:hint="cs"/>
          <w:b/>
          <w:bCs/>
          <w:cs/>
          <w:lang w:bidi="gu-IN"/>
        </w:rPr>
        <w:t>કંપની</w:t>
      </w:r>
      <w:r w:rsidR="0091029B" w:rsidRPr="0091029B">
        <w:rPr>
          <w:rFonts w:cs="Shruti"/>
          <w:b/>
          <w:bCs/>
          <w:cs/>
          <w:lang w:bidi="gu-IN"/>
        </w:rPr>
        <w:t xml:space="preserve"> </w:t>
      </w:r>
      <w:r w:rsidR="0091029B" w:rsidRPr="0091029B">
        <w:rPr>
          <w:rFonts w:cs="Shruti" w:hint="cs"/>
          <w:b/>
          <w:bCs/>
          <w:cs/>
          <w:lang w:bidi="gu-IN"/>
        </w:rPr>
        <w:t>દ્વારા</w:t>
      </w:r>
      <w:r w:rsidR="0091029B" w:rsidRPr="0091029B">
        <w:rPr>
          <w:rFonts w:cs="Shruti"/>
          <w:b/>
          <w:bCs/>
          <w:cs/>
          <w:lang w:bidi="gu-IN"/>
        </w:rPr>
        <w:t xml:space="preserve"> </w:t>
      </w:r>
      <w:r w:rsidR="0091029B" w:rsidRPr="0091029B">
        <w:rPr>
          <w:rFonts w:cs="Shruti" w:hint="cs"/>
          <w:b/>
          <w:bCs/>
          <w:cs/>
          <w:lang w:bidi="gu-IN"/>
        </w:rPr>
        <w:t>ધિરાણ</w:t>
      </w:r>
      <w:r w:rsidR="0091029B">
        <w:rPr>
          <w:rFonts w:cs="Shruti" w:hint="cs"/>
          <w:b/>
          <w:bCs/>
          <w:cs/>
          <w:lang w:bidi="gu-IN"/>
        </w:rPr>
        <w:t xml:space="preserve"> </w:t>
      </w:r>
      <w:r w:rsidR="0091029B" w:rsidRPr="0091029B">
        <w:rPr>
          <w:rFonts w:cs="Shruti" w:hint="cs"/>
          <w:b/>
          <w:bCs/>
          <w:cs/>
          <w:lang w:bidi="gu-IN"/>
        </w:rPr>
        <w:t>કરવામાં</w:t>
      </w:r>
      <w:r w:rsidR="0091029B" w:rsidRPr="0091029B">
        <w:rPr>
          <w:rFonts w:cs="Shruti"/>
          <w:b/>
          <w:bCs/>
          <w:cs/>
          <w:lang w:bidi="gu-IN"/>
        </w:rPr>
        <w:t xml:space="preserve"> </w:t>
      </w:r>
      <w:r w:rsidR="0091029B" w:rsidRPr="0091029B">
        <w:rPr>
          <w:rFonts w:cs="Shruti" w:hint="cs"/>
          <w:b/>
          <w:bCs/>
          <w:cs/>
          <w:lang w:bidi="gu-IN"/>
        </w:rPr>
        <w:t>આવેલા</w:t>
      </w:r>
      <w:r w:rsidR="0091029B" w:rsidRPr="0091029B">
        <w:rPr>
          <w:rFonts w:cs="Shruti"/>
          <w:b/>
          <w:bCs/>
          <w:cs/>
          <w:lang w:bidi="gu-IN"/>
        </w:rPr>
        <w:t xml:space="preserve"> </w:t>
      </w:r>
      <w:proofErr w:type="spellStart"/>
      <w:r w:rsidR="0091029B" w:rsidRPr="0091029B">
        <w:rPr>
          <w:rFonts w:cs="Shruti" w:hint="cs"/>
          <w:b/>
          <w:bCs/>
          <w:cs/>
          <w:lang w:bidi="gu-IN"/>
        </w:rPr>
        <w:t>વાહનોના</w:t>
      </w:r>
      <w:proofErr w:type="spellEnd"/>
      <w:r w:rsidR="0091029B" w:rsidRPr="0091029B">
        <w:rPr>
          <w:rFonts w:cs="Shruti"/>
          <w:b/>
          <w:bCs/>
          <w:cs/>
          <w:lang w:bidi="gu-IN"/>
        </w:rPr>
        <w:t xml:space="preserve"> </w:t>
      </w:r>
      <w:proofErr w:type="spellStart"/>
      <w:r w:rsidR="0091029B" w:rsidRPr="0091029B">
        <w:rPr>
          <w:rFonts w:cs="Shruti" w:hint="cs"/>
          <w:b/>
          <w:bCs/>
          <w:cs/>
          <w:lang w:bidi="gu-IN"/>
        </w:rPr>
        <w:t>પુનઃકબજા</w:t>
      </w:r>
      <w:proofErr w:type="spellEnd"/>
      <w:r w:rsidR="0091029B" w:rsidRPr="0091029B">
        <w:rPr>
          <w:rFonts w:cs="Shruti"/>
          <w:b/>
          <w:bCs/>
          <w:cs/>
          <w:lang w:bidi="gu-IN"/>
        </w:rPr>
        <w:t xml:space="preserve"> </w:t>
      </w:r>
      <w:r w:rsidR="0091029B" w:rsidRPr="0091029B">
        <w:rPr>
          <w:rFonts w:cs="Shruti" w:hint="cs"/>
          <w:b/>
          <w:bCs/>
          <w:cs/>
          <w:lang w:bidi="gu-IN"/>
        </w:rPr>
        <w:t>સંબંધિત</w:t>
      </w:r>
      <w:r w:rsidR="0091029B" w:rsidRPr="0091029B">
        <w:rPr>
          <w:rFonts w:cs="Shruti"/>
          <w:b/>
          <w:bCs/>
          <w:cs/>
          <w:lang w:bidi="gu-IN"/>
        </w:rPr>
        <w:t xml:space="preserve"> </w:t>
      </w:r>
      <w:proofErr w:type="spellStart"/>
      <w:r w:rsidR="0091029B" w:rsidRPr="0091029B">
        <w:rPr>
          <w:rFonts w:cs="Shruti" w:hint="cs"/>
          <w:b/>
          <w:bCs/>
          <w:cs/>
          <w:lang w:bidi="gu-IN"/>
        </w:rPr>
        <w:t>જોગવાઈઓ</w:t>
      </w:r>
      <w:proofErr w:type="spellEnd"/>
    </w:p>
    <w:p w14:paraId="3BF255FD" w14:textId="55887FC6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 xml:space="preserve">13.1 </w:t>
      </w:r>
      <w:r w:rsidRPr="00266B0D">
        <w:rPr>
          <w:rFonts w:cs="Shruti" w:hint="cs"/>
          <w:cs/>
          <w:lang w:bidi="gu-IN"/>
        </w:rPr>
        <w:t>કંપની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દ્વારા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ઉધાર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લેનાર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સાથે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કરવામાં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આવતા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કરાર</w:t>
      </w:r>
      <w:r w:rsidRPr="00266B0D">
        <w:rPr>
          <w:rFonts w:cs="Shruti"/>
          <w:cs/>
          <w:lang w:bidi="gu-IN"/>
        </w:rPr>
        <w:t>/</w:t>
      </w:r>
      <w:r w:rsidRPr="00266B0D">
        <w:rPr>
          <w:rFonts w:cs="Shruti" w:hint="cs"/>
          <w:cs/>
          <w:lang w:bidi="gu-IN"/>
        </w:rPr>
        <w:t>લોન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કરારમાં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પુનઃકબજા</w:t>
      </w:r>
      <w:proofErr w:type="spellEnd"/>
      <w:r w:rsidRPr="00266B0D">
        <w:rPr>
          <w:rFonts w:cs="Shruti"/>
          <w:cs/>
          <w:lang w:bidi="gu-IN"/>
        </w:rPr>
        <w:t xml:space="preserve">  </w:t>
      </w:r>
      <w:r w:rsidRPr="00266B0D">
        <w:rPr>
          <w:rFonts w:cs="Shruti" w:hint="cs"/>
          <w:cs/>
          <w:lang w:bidi="gu-IN"/>
        </w:rPr>
        <w:t>સંબંધિત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એવી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જોગવાઈનો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સમાવેશ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હોવો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જોઈએ</w:t>
      </w:r>
      <w:r w:rsidRPr="00266B0D">
        <w:rPr>
          <w:rFonts w:cs="Shruti"/>
          <w:lang w:bidi="gu-IN"/>
        </w:rPr>
        <w:t xml:space="preserve">, </w:t>
      </w:r>
      <w:r w:rsidRPr="00266B0D">
        <w:rPr>
          <w:rFonts w:cs="Shruti" w:hint="cs"/>
          <w:cs/>
          <w:lang w:bidi="gu-IN"/>
        </w:rPr>
        <w:t>જે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કાયદેસર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રીતે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અમલમાં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મૂકી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શકાય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તેવી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હોય</w:t>
      </w:r>
      <w:r w:rsidRPr="00266B0D">
        <w:rPr>
          <w:rFonts w:cs="Shruti"/>
          <w:cs/>
          <w:lang w:bidi="gu-IN"/>
        </w:rPr>
        <w:t xml:space="preserve">. </w:t>
      </w:r>
      <w:r w:rsidRPr="00266B0D">
        <w:rPr>
          <w:rFonts w:cs="Shruti" w:hint="cs"/>
          <w:cs/>
          <w:lang w:bidi="gu-IN"/>
        </w:rPr>
        <w:t>પારદર્શિતા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સુનિશ્ચિત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કરવા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માટે</w:t>
      </w:r>
      <w:r w:rsidRPr="00266B0D">
        <w:rPr>
          <w:rFonts w:cs="Shruti"/>
          <w:lang w:bidi="gu-IN"/>
        </w:rPr>
        <w:t xml:space="preserve">, </w:t>
      </w:r>
      <w:r w:rsidRPr="00266B0D">
        <w:rPr>
          <w:rFonts w:cs="Shruti" w:hint="cs"/>
          <w:cs/>
          <w:lang w:bidi="gu-IN"/>
        </w:rPr>
        <w:t>કરાર</w:t>
      </w:r>
      <w:r w:rsidRPr="00266B0D">
        <w:rPr>
          <w:rFonts w:cs="Shruti"/>
          <w:cs/>
          <w:lang w:bidi="gu-IN"/>
        </w:rPr>
        <w:t>/</w:t>
      </w:r>
      <w:r w:rsidRPr="00266B0D">
        <w:rPr>
          <w:rFonts w:cs="Shruti" w:hint="cs"/>
          <w:cs/>
          <w:lang w:bidi="gu-IN"/>
        </w:rPr>
        <w:t>લોન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કરારમાં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નીચેની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બાબતો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સંબંધિત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જોગવાઈઓનો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પણ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સમાવેશ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હોવો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જોઈએ</w:t>
      </w:r>
      <w:r w:rsidRPr="00266B0D">
        <w:rPr>
          <w:rFonts w:cs="Shruti"/>
          <w:cs/>
          <w:lang w:bidi="gu-IN"/>
        </w:rPr>
        <w:t xml:space="preserve">: </w:t>
      </w:r>
    </w:p>
    <w:p w14:paraId="6C415805" w14:textId="709AB13C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>(</w:t>
      </w:r>
      <w:proofErr w:type="spellStart"/>
      <w:r w:rsidRPr="00266B0D">
        <w:rPr>
          <w:rFonts w:cs="Shruti"/>
          <w:lang w:bidi="gu-IN"/>
        </w:rPr>
        <w:t>i</w:t>
      </w:r>
      <w:proofErr w:type="spellEnd"/>
      <w:r w:rsidRPr="00266B0D">
        <w:rPr>
          <w:rFonts w:cs="Shruti"/>
          <w:lang w:bidi="gu-IN"/>
        </w:rPr>
        <w:t xml:space="preserve">) </w:t>
      </w:r>
      <w:r w:rsidRPr="00266B0D">
        <w:rPr>
          <w:rFonts w:cs="Shruti" w:hint="cs"/>
          <w:cs/>
          <w:lang w:bidi="gu-IN"/>
        </w:rPr>
        <w:t>કબજો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મેળવતા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પહેલાં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આપવામાં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આવનારી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નોટિસની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સમયમર્યાદા</w:t>
      </w:r>
      <w:proofErr w:type="spellEnd"/>
      <w:r w:rsidRPr="00266B0D">
        <w:rPr>
          <w:rFonts w:cs="Shruti"/>
          <w:lang w:bidi="gu-IN"/>
        </w:rPr>
        <w:t>;</w:t>
      </w:r>
    </w:p>
    <w:p w14:paraId="5E1A71D7" w14:textId="798E309F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>(</w:t>
      </w:r>
      <w:r w:rsidRPr="00266B0D">
        <w:rPr>
          <w:rFonts w:cs="Shruti"/>
          <w:lang w:bidi="gu-IN"/>
        </w:rPr>
        <w:t xml:space="preserve">ii) </w:t>
      </w:r>
      <w:r w:rsidRPr="00266B0D">
        <w:rPr>
          <w:rFonts w:cs="Shruti" w:hint="cs"/>
          <w:cs/>
          <w:lang w:bidi="gu-IN"/>
        </w:rPr>
        <w:t>એવી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પરિસ્થિતિઓ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જેમાં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નોટિસ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સમયમર્યાદામાં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છૂટ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આપી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શકાય</w:t>
      </w:r>
      <w:r w:rsidRPr="00266B0D">
        <w:rPr>
          <w:rFonts w:cs="Shruti"/>
          <w:lang w:bidi="gu-IN"/>
        </w:rPr>
        <w:t>;</w:t>
      </w:r>
    </w:p>
    <w:p w14:paraId="6288189C" w14:textId="5EEC3E45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>(</w:t>
      </w:r>
      <w:r w:rsidRPr="00266B0D">
        <w:rPr>
          <w:rFonts w:cs="Shruti"/>
          <w:lang w:bidi="gu-IN"/>
        </w:rPr>
        <w:t xml:space="preserve">iii) </w:t>
      </w:r>
      <w:r w:rsidRPr="00266B0D">
        <w:rPr>
          <w:rFonts w:cs="Shruti" w:hint="cs"/>
          <w:cs/>
          <w:lang w:bidi="gu-IN"/>
        </w:rPr>
        <w:t>જામીનગીરી</w:t>
      </w:r>
      <w:r w:rsidRPr="00266B0D">
        <w:rPr>
          <w:rFonts w:cs="Shruti"/>
          <w:cs/>
          <w:lang w:bidi="gu-IN"/>
        </w:rPr>
        <w:t xml:space="preserve"> (</w:t>
      </w:r>
      <w:r w:rsidRPr="00266B0D">
        <w:rPr>
          <w:rFonts w:cs="Shruti"/>
          <w:lang w:bidi="gu-IN"/>
        </w:rPr>
        <w:t>Security)</w:t>
      </w:r>
      <w:r w:rsidRPr="00266B0D">
        <w:rPr>
          <w:rFonts w:cs="Shruti" w:hint="cs"/>
          <w:cs/>
          <w:lang w:bidi="gu-IN"/>
        </w:rPr>
        <w:t>નો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કબજો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મેળવવાની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પ્રક્રિયા</w:t>
      </w:r>
      <w:r w:rsidRPr="00266B0D">
        <w:rPr>
          <w:rFonts w:cs="Shruti"/>
          <w:lang w:bidi="gu-IN"/>
        </w:rPr>
        <w:t>;</w:t>
      </w:r>
    </w:p>
    <w:p w14:paraId="19721AFE" w14:textId="281DB64F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>(</w:t>
      </w:r>
      <w:r w:rsidRPr="00266B0D">
        <w:rPr>
          <w:rFonts w:cs="Shruti"/>
          <w:lang w:bidi="gu-IN"/>
        </w:rPr>
        <w:t xml:space="preserve">iv) </w:t>
      </w:r>
      <w:proofErr w:type="spellStart"/>
      <w:r w:rsidRPr="00266B0D">
        <w:rPr>
          <w:rFonts w:cs="Shruti" w:hint="cs"/>
          <w:cs/>
          <w:lang w:bidi="gu-IN"/>
        </w:rPr>
        <w:t>સંપત્તિના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વેચાણ</w:t>
      </w:r>
      <w:r w:rsidRPr="00266B0D">
        <w:rPr>
          <w:rFonts w:cs="Shruti"/>
          <w:cs/>
          <w:lang w:bidi="gu-IN"/>
        </w:rPr>
        <w:t>/</w:t>
      </w:r>
      <w:r w:rsidRPr="00266B0D">
        <w:rPr>
          <w:rFonts w:cs="Shruti" w:hint="cs"/>
          <w:cs/>
          <w:lang w:bidi="gu-IN"/>
        </w:rPr>
        <w:t>હરાજી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પહેલાં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ધિરાણલેનારને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લોનની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ચુકવણી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માટે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આપવામાં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આવતી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અંતિમ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તક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અંગેની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જોગવાઈ</w:t>
      </w:r>
      <w:r w:rsidRPr="00266B0D">
        <w:rPr>
          <w:rFonts w:cs="Shruti"/>
          <w:lang w:bidi="gu-IN"/>
        </w:rPr>
        <w:t>;</w:t>
      </w:r>
    </w:p>
    <w:p w14:paraId="265455E5" w14:textId="16E7B4FE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>(</w:t>
      </w:r>
      <w:r w:rsidRPr="00266B0D">
        <w:rPr>
          <w:rFonts w:cs="Shruti"/>
          <w:lang w:bidi="gu-IN"/>
        </w:rPr>
        <w:t xml:space="preserve">v) </w:t>
      </w:r>
      <w:r w:rsidRPr="00266B0D">
        <w:rPr>
          <w:rFonts w:cs="Shruti" w:hint="cs"/>
          <w:cs/>
          <w:lang w:bidi="gu-IN"/>
        </w:rPr>
        <w:t>ઉધાર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લેનારને</w:t>
      </w:r>
      <w:proofErr w:type="spellEnd"/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પુનઃકબજો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પરત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આપવાની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પ્રક્રિયા</w:t>
      </w:r>
      <w:r w:rsidRPr="00266B0D">
        <w:rPr>
          <w:rFonts w:cs="Shruti"/>
          <w:lang w:bidi="gu-IN"/>
        </w:rPr>
        <w:t xml:space="preserve">; </w:t>
      </w:r>
      <w:r w:rsidRPr="00266B0D">
        <w:rPr>
          <w:rFonts w:cs="Shruti" w:hint="cs"/>
          <w:cs/>
          <w:lang w:bidi="gu-IN"/>
        </w:rPr>
        <w:t>અને</w:t>
      </w:r>
    </w:p>
    <w:p w14:paraId="3D8DEE7D" w14:textId="521721E7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>(</w:t>
      </w:r>
      <w:r w:rsidRPr="00266B0D">
        <w:rPr>
          <w:rFonts w:cs="Shruti"/>
          <w:lang w:bidi="gu-IN"/>
        </w:rPr>
        <w:t xml:space="preserve">vi) </w:t>
      </w:r>
      <w:proofErr w:type="spellStart"/>
      <w:r w:rsidRPr="00266B0D">
        <w:rPr>
          <w:rFonts w:cs="Shruti" w:hint="cs"/>
          <w:cs/>
          <w:lang w:bidi="gu-IN"/>
        </w:rPr>
        <w:t>સંપત્તિના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વેચાણ</w:t>
      </w:r>
      <w:r w:rsidRPr="00266B0D">
        <w:rPr>
          <w:rFonts w:cs="Shruti"/>
          <w:cs/>
          <w:lang w:bidi="gu-IN"/>
        </w:rPr>
        <w:t>/</w:t>
      </w:r>
      <w:proofErr w:type="spellStart"/>
      <w:r w:rsidRPr="00266B0D">
        <w:rPr>
          <w:rFonts w:cs="Shruti" w:hint="cs"/>
          <w:cs/>
          <w:lang w:bidi="gu-IN"/>
        </w:rPr>
        <w:t>હરાજીની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પ્રક્રિયા</w:t>
      </w:r>
      <w:r w:rsidRPr="00266B0D">
        <w:rPr>
          <w:rFonts w:cs="Shruti"/>
          <w:cs/>
          <w:lang w:bidi="gu-IN"/>
        </w:rPr>
        <w:t>.</w:t>
      </w:r>
    </w:p>
    <w:p w14:paraId="46D4FD52" w14:textId="09030FF9" w:rsidR="00266B0D" w:rsidRPr="00266B0D" w:rsidRDefault="00266B0D" w:rsidP="00266B0D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 xml:space="preserve">13.2 </w:t>
      </w:r>
      <w:r w:rsidRPr="00266B0D">
        <w:rPr>
          <w:rFonts w:cs="Shruti" w:hint="cs"/>
          <w:cs/>
          <w:lang w:bidi="gu-IN"/>
        </w:rPr>
        <w:t>આવી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નિયમો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અને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શરતોની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એક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નકલ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ધિરાણલેનારને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ઉપલબ્ધ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કરાવવામાં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આવશે</w:t>
      </w:r>
      <w:r w:rsidRPr="00266B0D">
        <w:rPr>
          <w:rFonts w:cs="Shruti"/>
          <w:cs/>
          <w:lang w:bidi="gu-IN"/>
        </w:rPr>
        <w:t xml:space="preserve">. </w:t>
      </w:r>
      <w:r w:rsidRPr="00266B0D">
        <w:rPr>
          <w:rFonts w:cs="Shruti" w:hint="cs"/>
          <w:cs/>
          <w:lang w:bidi="gu-IN"/>
        </w:rPr>
        <w:t>કંપની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દ્વારા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તમામ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ધિરાણ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લેનારાઓને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લોન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મંજૂર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કરતી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વખતે</w:t>
      </w:r>
      <w:r w:rsidRPr="00266B0D">
        <w:rPr>
          <w:rFonts w:cs="Shruti"/>
          <w:cs/>
          <w:lang w:bidi="gu-IN"/>
        </w:rPr>
        <w:t>/</w:t>
      </w:r>
      <w:r w:rsidRPr="00266B0D">
        <w:rPr>
          <w:rFonts w:cs="Shruti" w:hint="cs"/>
          <w:cs/>
          <w:lang w:bidi="gu-IN"/>
        </w:rPr>
        <w:t>લોનની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રકમ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વિતરણ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કરતી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વખતે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લોન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કરારની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નકલ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તેમજ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લોન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કરારમાં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ઉલ્લેખિત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તમામ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જોડાણોની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એક</w:t>
      </w:r>
      <w:r w:rsidRPr="00266B0D">
        <w:rPr>
          <w:rFonts w:cs="Shruti"/>
          <w:cs/>
          <w:lang w:bidi="gu-IN"/>
        </w:rPr>
        <w:t>-</w:t>
      </w:r>
      <w:r w:rsidRPr="00266B0D">
        <w:rPr>
          <w:rFonts w:cs="Shruti" w:hint="cs"/>
          <w:cs/>
          <w:lang w:bidi="gu-IN"/>
        </w:rPr>
        <w:t>એક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નકલ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અનિવાર્યપણે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પૂરી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પાડવી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આવશ્યક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છે</w:t>
      </w:r>
      <w:r w:rsidRPr="00266B0D">
        <w:rPr>
          <w:rFonts w:cs="Shruti"/>
          <w:lang w:bidi="gu-IN"/>
        </w:rPr>
        <w:t xml:space="preserve">, </w:t>
      </w:r>
      <w:r w:rsidRPr="00266B0D">
        <w:rPr>
          <w:rFonts w:cs="Shruti" w:hint="cs"/>
          <w:cs/>
          <w:lang w:bidi="gu-IN"/>
        </w:rPr>
        <w:t>જે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આવા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કરારો</w:t>
      </w:r>
      <w:proofErr w:type="spellEnd"/>
      <w:r w:rsidRPr="00266B0D">
        <w:rPr>
          <w:rFonts w:cs="Shruti"/>
          <w:cs/>
          <w:lang w:bidi="gu-IN"/>
        </w:rPr>
        <w:t>/</w:t>
      </w:r>
      <w:r w:rsidRPr="00266B0D">
        <w:rPr>
          <w:rFonts w:cs="Shruti" w:hint="cs"/>
          <w:cs/>
          <w:lang w:bidi="gu-IN"/>
        </w:rPr>
        <w:t>લોન</w:t>
      </w:r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 w:hint="cs"/>
          <w:cs/>
          <w:lang w:bidi="gu-IN"/>
        </w:rPr>
        <w:t>કરારોનો</w:t>
      </w:r>
      <w:proofErr w:type="spellEnd"/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મહત્વપૂર્ણ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ભાગ</w:t>
      </w:r>
      <w:r w:rsidRPr="00266B0D">
        <w:rPr>
          <w:rFonts w:cs="Shruti"/>
          <w:cs/>
          <w:lang w:bidi="gu-IN"/>
        </w:rPr>
        <w:t xml:space="preserve"> </w:t>
      </w:r>
      <w:r w:rsidRPr="00266B0D">
        <w:rPr>
          <w:rFonts w:cs="Shruti" w:hint="cs"/>
          <w:cs/>
          <w:lang w:bidi="gu-IN"/>
        </w:rPr>
        <w:t>છે</w:t>
      </w:r>
      <w:r w:rsidRPr="00266B0D">
        <w:rPr>
          <w:rFonts w:cs="Shruti"/>
          <w:cs/>
          <w:lang w:bidi="gu-IN"/>
        </w:rPr>
        <w:t>.</w:t>
      </w:r>
    </w:p>
    <w:p w14:paraId="3C3F1B2E" w14:textId="77777777" w:rsidR="00266B0D" w:rsidRDefault="00266B0D" w:rsidP="00F57722">
      <w:pPr>
        <w:jc w:val="both"/>
        <w:rPr>
          <w:rFonts w:cs="Shruti"/>
          <w:lang w:bidi="gu-IN"/>
        </w:rPr>
      </w:pPr>
      <w:r w:rsidRPr="00266B0D">
        <w:rPr>
          <w:rFonts w:cs="Shruti"/>
          <w:cs/>
          <w:lang w:bidi="gu-IN"/>
        </w:rPr>
        <w:t xml:space="preserve">નોંધ:  હાલમાં કંપની વાહન ધિરાણની પ્રવૃત્તિમાં </w:t>
      </w:r>
      <w:proofErr w:type="spellStart"/>
      <w:r w:rsidRPr="00266B0D">
        <w:rPr>
          <w:rFonts w:cs="Shruti"/>
          <w:cs/>
          <w:lang w:bidi="gu-IN"/>
        </w:rPr>
        <w:t>સંકળાયેલી</w:t>
      </w:r>
      <w:proofErr w:type="spellEnd"/>
      <w:r w:rsidRPr="00266B0D">
        <w:rPr>
          <w:rFonts w:cs="Shruti"/>
          <w:cs/>
          <w:lang w:bidi="gu-IN"/>
        </w:rPr>
        <w:t xml:space="preserve"> નથી. તેમ છતાં</w:t>
      </w:r>
      <w:r w:rsidRPr="00266B0D">
        <w:t xml:space="preserve">, </w:t>
      </w:r>
      <w:r w:rsidRPr="00266B0D">
        <w:rPr>
          <w:rFonts w:cs="Shruti"/>
          <w:cs/>
          <w:lang w:bidi="gu-IN"/>
        </w:rPr>
        <w:t xml:space="preserve">ભારતીય રિઝર્વ </w:t>
      </w:r>
      <w:proofErr w:type="spellStart"/>
      <w:r w:rsidRPr="00266B0D">
        <w:rPr>
          <w:rFonts w:cs="Shruti"/>
          <w:cs/>
          <w:lang w:bidi="gu-IN"/>
        </w:rPr>
        <w:t>બેંકની</w:t>
      </w:r>
      <w:proofErr w:type="spellEnd"/>
      <w:r w:rsidRPr="00266B0D">
        <w:rPr>
          <w:rFonts w:cs="Shruti"/>
          <w:cs/>
          <w:lang w:bidi="gu-IN"/>
        </w:rPr>
        <w:t xml:space="preserve"> પ્રવર્તમાન </w:t>
      </w:r>
      <w:proofErr w:type="spellStart"/>
      <w:r w:rsidRPr="00266B0D">
        <w:rPr>
          <w:rFonts w:cs="Shruti"/>
          <w:cs/>
          <w:lang w:bidi="gu-IN"/>
        </w:rPr>
        <w:t>માર્ગદર્શિકાઓના</w:t>
      </w:r>
      <w:proofErr w:type="spellEnd"/>
      <w:r w:rsidRPr="00266B0D">
        <w:rPr>
          <w:rFonts w:cs="Shruti"/>
          <w:cs/>
          <w:lang w:bidi="gu-IN"/>
        </w:rPr>
        <w:t xml:space="preserve"> </w:t>
      </w:r>
      <w:proofErr w:type="spellStart"/>
      <w:r w:rsidRPr="00266B0D">
        <w:rPr>
          <w:rFonts w:cs="Shruti"/>
          <w:cs/>
          <w:lang w:bidi="gu-IN"/>
        </w:rPr>
        <w:t>અનુપાલન</w:t>
      </w:r>
      <w:proofErr w:type="spellEnd"/>
      <w:r w:rsidRPr="00266B0D">
        <w:rPr>
          <w:rFonts w:cs="Shruti"/>
          <w:cs/>
          <w:lang w:bidi="gu-IN"/>
        </w:rPr>
        <w:t xml:space="preserve"> માટે ઉપરોક્ત </w:t>
      </w:r>
      <w:proofErr w:type="spellStart"/>
      <w:r w:rsidRPr="00266B0D">
        <w:rPr>
          <w:rFonts w:cs="Shruti"/>
          <w:cs/>
          <w:lang w:bidi="gu-IN"/>
        </w:rPr>
        <w:t>પેરાગ્રાફનો</w:t>
      </w:r>
      <w:proofErr w:type="spellEnd"/>
      <w:r w:rsidRPr="00266B0D">
        <w:rPr>
          <w:rFonts w:cs="Shruti"/>
          <w:cs/>
          <w:lang w:bidi="gu-IN"/>
        </w:rPr>
        <w:t xml:space="preserve"> સમાવેશ કરવામાં આવ્યો છે. ભવિષ્યમાં જ્યારે અને જો કંપની દ્વારા વાહન ધિરાણની પ્રવૃત્તિઓ શરૂ કરવામાં આવશે</w:t>
      </w:r>
      <w:r w:rsidRPr="00266B0D">
        <w:t xml:space="preserve">, </w:t>
      </w:r>
      <w:r w:rsidRPr="00266B0D">
        <w:rPr>
          <w:rFonts w:cs="Shruti"/>
          <w:cs/>
          <w:lang w:bidi="gu-IN"/>
        </w:rPr>
        <w:t>ત્યારે આ જોગવાઈ આપમેળે લાગુ પડશે.</w:t>
      </w:r>
    </w:p>
    <w:p w14:paraId="6FA23B0C" w14:textId="6DF8B3EE" w:rsidR="00F57722" w:rsidRPr="00F57722" w:rsidRDefault="00C179FB" w:rsidP="00F57722">
      <w:pPr>
        <w:jc w:val="both"/>
        <w:rPr>
          <w:b/>
          <w:bCs/>
        </w:rPr>
      </w:pPr>
      <w:r w:rsidRPr="00F57722">
        <w:rPr>
          <w:b/>
          <w:bCs/>
        </w:rPr>
        <w:t xml:space="preserve">14 </w:t>
      </w:r>
      <w:proofErr w:type="spellStart"/>
      <w:r w:rsidR="00266B0D" w:rsidRPr="00266B0D">
        <w:rPr>
          <w:rFonts w:cs="Shruti"/>
          <w:b/>
          <w:bCs/>
          <w:cs/>
          <w:lang w:bidi="gu-IN"/>
        </w:rPr>
        <w:t>સોનાના</w:t>
      </w:r>
      <w:proofErr w:type="spellEnd"/>
      <w:r w:rsidR="00266B0D" w:rsidRPr="00266B0D">
        <w:rPr>
          <w:rFonts w:cs="Shruti"/>
          <w:b/>
          <w:bCs/>
          <w:cs/>
          <w:lang w:bidi="gu-IN"/>
        </w:rPr>
        <w:t xml:space="preserve"> </w:t>
      </w:r>
      <w:proofErr w:type="spellStart"/>
      <w:r w:rsidR="00266B0D" w:rsidRPr="00266B0D">
        <w:rPr>
          <w:rFonts w:cs="Shruti"/>
          <w:b/>
          <w:bCs/>
          <w:cs/>
          <w:lang w:bidi="gu-IN"/>
        </w:rPr>
        <w:t>આભૂષણોની</w:t>
      </w:r>
      <w:proofErr w:type="spellEnd"/>
      <w:r w:rsidR="00266B0D" w:rsidRPr="00266B0D">
        <w:rPr>
          <w:rFonts w:cs="Shruti"/>
          <w:b/>
          <w:bCs/>
          <w:cs/>
          <w:lang w:bidi="gu-IN"/>
        </w:rPr>
        <w:t xml:space="preserve"> જામીનગીરી સામે ધિરાણ</w:t>
      </w:r>
    </w:p>
    <w:p w14:paraId="52258984" w14:textId="39BD349A" w:rsidR="00266B0D" w:rsidRPr="00266B0D" w:rsidRDefault="00266B0D" w:rsidP="00266B0D">
      <w:pPr>
        <w:jc w:val="both"/>
      </w:pPr>
      <w:proofErr w:type="spellStart"/>
      <w:r>
        <w:rPr>
          <w:rFonts w:cs="Shruti" w:hint="cs"/>
          <w:cs/>
          <w:lang w:bidi="gu-IN"/>
        </w:rPr>
        <w:t>સોનાના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આભૂષણોની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જામીનગીરી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સામે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વ્યક્તિઓને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આપતી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વખતે</w:t>
      </w:r>
      <w:r>
        <w:t xml:space="preserve">, </w:t>
      </w:r>
      <w:r>
        <w:rPr>
          <w:rFonts w:cs="Shruti" w:hint="cs"/>
          <w:cs/>
          <w:lang w:bidi="gu-IN"/>
        </w:rPr>
        <w:t>કંપની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ઉપરોક્ત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સામાન્ય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માર્ગદર્શિકાઓ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ઉપરાંત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નીચેની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જોગવાઈઓનું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પાલન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.</w:t>
      </w:r>
    </w:p>
    <w:p w14:paraId="11F534CE" w14:textId="0519617A" w:rsidR="00266B0D" w:rsidRPr="00266B0D" w:rsidRDefault="00266B0D" w:rsidP="00266B0D">
      <w:pPr>
        <w:jc w:val="both"/>
        <w:rPr>
          <w:rFonts w:cs="Shruti"/>
          <w:lang w:bidi="gu-IN"/>
        </w:rPr>
      </w:pPr>
      <w:r>
        <w:rPr>
          <w:rFonts w:cs="Shruti"/>
          <w:cs/>
          <w:lang w:bidi="gu-IN"/>
        </w:rPr>
        <w:t xml:space="preserve">14.1 </w:t>
      </w:r>
      <w:r>
        <w:rPr>
          <w:rFonts w:cs="Shruti" w:hint="cs"/>
          <w:cs/>
          <w:lang w:bidi="gu-IN"/>
        </w:rPr>
        <w:t>કંપની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સોનાની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જામીનગીરી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સામે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નિયામક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મંડળ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મંજૂર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નીતિ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અમલમાં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મૂકવામાં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t xml:space="preserve">, </w:t>
      </w:r>
      <w:r>
        <w:rPr>
          <w:rFonts w:cs="Shruti" w:hint="cs"/>
          <w:cs/>
          <w:lang w:bidi="gu-IN"/>
        </w:rPr>
        <w:t>જેમાં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અન્ય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બાબતો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સાથે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નીચેની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બાબતોનો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સમાવેશ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:</w:t>
      </w:r>
    </w:p>
    <w:p w14:paraId="0EA0EE09" w14:textId="1DADB046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proofErr w:type="spellStart"/>
      <w:r w:rsidRPr="00994068">
        <w:rPr>
          <w:rFonts w:cs="Shruti"/>
          <w:lang w:bidi="gu-IN"/>
        </w:rPr>
        <w:t>i</w:t>
      </w:r>
      <w:proofErr w:type="spellEnd"/>
      <w:r w:rsidRPr="00994068">
        <w:rPr>
          <w:rFonts w:cs="Shruti"/>
          <w:lang w:bidi="gu-IN"/>
        </w:rPr>
        <w:t xml:space="preserve">) </w:t>
      </w:r>
      <w:r w:rsidRPr="00994068">
        <w:rPr>
          <w:rFonts w:cs="Shruti" w:hint="cs"/>
          <w:cs/>
          <w:lang w:bidi="gu-IN"/>
        </w:rPr>
        <w:t>ભારતીય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રિઝર્વ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બેંક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દ્વારા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નિર્ધારિત</w:t>
      </w:r>
      <w:r w:rsidRPr="00994068">
        <w:rPr>
          <w:rFonts w:cs="Shruti"/>
          <w:cs/>
          <w:lang w:bidi="gu-IN"/>
        </w:rPr>
        <w:t xml:space="preserve">  </w:t>
      </w:r>
      <w:proofErr w:type="spellStart"/>
      <w:r w:rsidRPr="00994068">
        <w:rPr>
          <w:rFonts w:cs="Shruti" w:hint="cs"/>
          <w:cs/>
          <w:lang w:bidi="gu-IN"/>
        </w:rPr>
        <w:t>કેવાયસી</w:t>
      </w:r>
      <w:proofErr w:type="spellEnd"/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માર્ગદર્શિકાઓનું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પાલન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સુનિશ્ચિત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તેમજ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કોઈપણ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લોન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મંજૂર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કરતા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પહેલાં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ગ્રાહક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અંગે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પૂરતી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યોગ્ય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તપાસ</w:t>
      </w:r>
      <w:r w:rsidRPr="00994068">
        <w:rPr>
          <w:rFonts w:cs="Shruti"/>
          <w:cs/>
          <w:lang w:bidi="gu-IN"/>
        </w:rPr>
        <w:t xml:space="preserve"> 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પર્યાપ્ત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પગલાં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લેવામાં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>.</w:t>
      </w:r>
    </w:p>
    <w:p w14:paraId="619B7C63" w14:textId="2B502A20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ii) </w:t>
      </w:r>
      <w:r w:rsidRPr="00994068">
        <w:rPr>
          <w:rFonts w:cs="Shruti" w:hint="cs"/>
          <w:cs/>
          <w:lang w:bidi="gu-IN"/>
        </w:rPr>
        <w:t>પ્રાપ્ત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આવેલા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આભૂષણોના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યોગ્ય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મૂલ્યાંકન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માટેની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સુવ્યવસ્થિત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પ્રક્રિયા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નિર્ધારિત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>.</w:t>
      </w:r>
    </w:p>
    <w:p w14:paraId="24FFCA7E" w14:textId="77777777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iii) </w:t>
      </w:r>
      <w:proofErr w:type="spellStart"/>
      <w:r w:rsidRPr="00994068">
        <w:rPr>
          <w:rFonts w:cs="Shruti" w:hint="cs"/>
          <w:cs/>
          <w:lang w:bidi="gu-IN"/>
        </w:rPr>
        <w:t>સોનાના</w:t>
      </w:r>
      <w:proofErr w:type="spellEnd"/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આભૂષણોની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માલિકી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અંગે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સંતોષ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પ્રાપ્ત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થાય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આંતરિક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વ્યવસ્થાઓ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સ્થાપિત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>.</w:t>
      </w:r>
    </w:p>
    <w:p w14:paraId="0408062A" w14:textId="77777777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iv) </w:t>
      </w:r>
      <w:proofErr w:type="spellStart"/>
      <w:r w:rsidRPr="00994068">
        <w:rPr>
          <w:rFonts w:cs="Shruti" w:hint="cs"/>
          <w:cs/>
          <w:lang w:bidi="gu-IN"/>
        </w:rPr>
        <w:t>આભૂષણોને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સુરક્ષિત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કસ્ટડીમાં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રાખવા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પૂરતી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વ્યવસ્થાઓ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આવી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વ્યવસ્થાઓની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સતત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સમીક્ષા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સંબંધિત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કર્મચારીઓને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તાલીમ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આપવામાં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અને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પ્રક્રિયાઓનું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કડક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પાલન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સુનિશ્ચિત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આંતરિક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ઓડિટરો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દ્વારા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સમયાંતરે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તપાસ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 xml:space="preserve">. </w:t>
      </w:r>
      <w:r w:rsidRPr="00994068">
        <w:rPr>
          <w:rFonts w:cs="Shruti" w:hint="cs"/>
          <w:cs/>
          <w:lang w:bidi="gu-IN"/>
        </w:rPr>
        <w:t>સામાન્ય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રીતે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જે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શાખાઓમાં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આભૂષણોના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સુરક્ષિત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સંગ્રહ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યોગ્ય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સુવિધા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ઉપલબ્ધ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હોય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તેવી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શાખાઓ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દ્વારા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લોન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આપવામાં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નહીં</w:t>
      </w:r>
      <w:r w:rsidRPr="00994068">
        <w:rPr>
          <w:rFonts w:cs="Shruti"/>
          <w:cs/>
          <w:lang w:bidi="gu-IN"/>
        </w:rPr>
        <w:t>.</w:t>
      </w:r>
    </w:p>
    <w:p w14:paraId="42E12A30" w14:textId="77777777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v) </w:t>
      </w:r>
      <w:r w:rsidRPr="00994068">
        <w:rPr>
          <w:rFonts w:cs="Shruti" w:hint="cs"/>
          <w:cs/>
          <w:lang w:bidi="gu-IN"/>
        </w:rPr>
        <w:t>જામીનગીરી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તરીકે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સ્વીકારવામાં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આવેલા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આભૂષણોનો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યોગ્ય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રીતે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વીમો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ઉતારવામાં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>.</w:t>
      </w:r>
    </w:p>
    <w:p w14:paraId="531C3E5D" w14:textId="77777777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vi) </w:t>
      </w:r>
      <w:r w:rsidRPr="00994068">
        <w:rPr>
          <w:rFonts w:cs="Shruti" w:hint="cs"/>
          <w:cs/>
          <w:lang w:bidi="gu-IN"/>
        </w:rPr>
        <w:t>લોનની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ચુકવણી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તેવા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કિસ્સામાં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ધિરાણ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લેનારને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પૂરતી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પૂર્વ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સૂચના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આપીને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પારદર્શક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હરાજી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પ્રક્રિયા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અપનાવવામાં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 xml:space="preserve">. </w:t>
      </w:r>
      <w:proofErr w:type="spellStart"/>
      <w:r w:rsidRPr="00994068">
        <w:rPr>
          <w:rFonts w:cs="Shruti" w:hint="cs"/>
          <w:cs/>
          <w:lang w:bidi="gu-IN"/>
        </w:rPr>
        <w:t>હરાજીની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પ્રક્રિયામાં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કોઈપણ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પ્રકારનો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હિતસંઘર્ષ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રહેશે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નહીં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અને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હરાજી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દરમિયાન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થતી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તમામ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લેવડદેવડમાં</w:t>
      </w:r>
      <w:proofErr w:type="spellEnd"/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જેમાં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ગ્રુપ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કંપનીઓ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અને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સંબંધિત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સંસ્થાઓ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સાથેના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વ્યવહારોનો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પણ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સમાવેશ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થાય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છે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સ્વતંત્ર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અને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નિષ્પક્ષ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વ્યવહાર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સુનિશ્ચિત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>.</w:t>
      </w:r>
    </w:p>
    <w:p w14:paraId="7D916832" w14:textId="77777777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vii) </w:t>
      </w:r>
      <w:proofErr w:type="spellStart"/>
      <w:r w:rsidRPr="00994068">
        <w:rPr>
          <w:rFonts w:cs="Shruti" w:hint="cs"/>
          <w:cs/>
          <w:lang w:bidi="gu-IN"/>
        </w:rPr>
        <w:t>હરાજીની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જાહેરાત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ઓછામાં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ઓછા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બે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અખબારોમાં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જાહેરખબર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પ્રકાશિત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કરીને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જેમાંથી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એક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અખબાર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પ્રાદેશિક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ભાષામાં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અને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બીજું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રાષ્ટ્રીય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દૈનિક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અખબાર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હશે</w:t>
      </w:r>
      <w:r w:rsidRPr="00994068">
        <w:rPr>
          <w:rFonts w:cs="Shruti"/>
          <w:cs/>
          <w:lang w:bidi="gu-IN"/>
        </w:rPr>
        <w:t>.</w:t>
      </w:r>
    </w:p>
    <w:p w14:paraId="4E575461" w14:textId="77777777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viii) </w:t>
      </w:r>
      <w:r w:rsidRPr="00994068">
        <w:rPr>
          <w:rFonts w:cs="Shruti" w:hint="cs"/>
          <w:cs/>
          <w:lang w:bidi="gu-IN"/>
        </w:rPr>
        <w:t>નીતિ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મુજબ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કંપની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દ્વારા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પોતે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યોજવામાં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આવતી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હરાજીમાં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ભાગ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લેવામાં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નહીં</w:t>
      </w:r>
      <w:r w:rsidRPr="00994068">
        <w:rPr>
          <w:rFonts w:cs="Shruti"/>
          <w:cs/>
          <w:lang w:bidi="gu-IN"/>
        </w:rPr>
        <w:t>.</w:t>
      </w:r>
    </w:p>
    <w:p w14:paraId="074CDDCA" w14:textId="77777777" w:rsidR="00994068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ix) </w:t>
      </w:r>
      <w:proofErr w:type="spellStart"/>
      <w:r w:rsidRPr="00994068">
        <w:rPr>
          <w:rFonts w:cs="Shruti" w:hint="cs"/>
          <w:cs/>
          <w:lang w:bidi="gu-IN"/>
        </w:rPr>
        <w:t>ગીરવે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મૂકવામાં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આવેલ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સોનાની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હરાજી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માત્ર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મંડળ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દ્વારા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મંજૂર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કરાયેલા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હરાજીકારો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મારફતે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જ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cs/>
          <w:lang w:bidi="gu-IN"/>
        </w:rPr>
        <w:t>.</w:t>
      </w:r>
    </w:p>
    <w:p w14:paraId="09550704" w14:textId="2AE54BFA" w:rsidR="00C179FB" w:rsidRPr="00994068" w:rsidRDefault="00994068" w:rsidP="00994068">
      <w:pPr>
        <w:ind w:left="720"/>
        <w:jc w:val="both"/>
        <w:rPr>
          <w:rFonts w:cs="Shruti"/>
          <w:lang w:bidi="gu-IN"/>
        </w:rPr>
      </w:pPr>
      <w:r w:rsidRPr="00994068">
        <w:rPr>
          <w:rFonts w:cs="Shruti"/>
          <w:cs/>
          <w:lang w:bidi="gu-IN"/>
        </w:rPr>
        <w:t>(</w:t>
      </w:r>
      <w:r w:rsidRPr="00994068">
        <w:rPr>
          <w:rFonts w:cs="Shruti"/>
          <w:lang w:bidi="gu-IN"/>
        </w:rPr>
        <w:t xml:space="preserve">x) </w:t>
      </w:r>
      <w:r w:rsidRPr="00994068">
        <w:rPr>
          <w:rFonts w:cs="Shruti" w:hint="cs"/>
          <w:cs/>
          <w:lang w:bidi="gu-IN"/>
        </w:rPr>
        <w:t>નીતિમાં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છેતરપિંડી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સંબંધિત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પરિસ્થિતિઓને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સંભાળવા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માટે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જરૂરી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વ્યવસ્થાઓ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અને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પ્રક્રિયાઓનો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પણ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સમાવેશ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કરવામાં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આવશે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જેમાં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સંસાધન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એકત્રિત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કરવાની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પ્રક્રિયા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/>
          <w:lang w:bidi="gu-IN"/>
        </w:rPr>
        <w:t xml:space="preserve">, </w:t>
      </w:r>
      <w:r w:rsidRPr="00994068">
        <w:rPr>
          <w:rFonts w:cs="Shruti" w:hint="cs"/>
          <w:cs/>
          <w:lang w:bidi="gu-IN"/>
        </w:rPr>
        <w:t>અમલીકરણ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અને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મંજૂરી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સંબંધિત</w:t>
      </w:r>
      <w:r w:rsidRPr="00994068">
        <w:rPr>
          <w:rFonts w:cs="Shruti"/>
          <w:cs/>
          <w:lang w:bidi="gu-IN"/>
        </w:rPr>
        <w:t xml:space="preserve"> </w:t>
      </w:r>
      <w:proofErr w:type="spellStart"/>
      <w:r w:rsidRPr="00994068">
        <w:rPr>
          <w:rFonts w:cs="Shruti" w:hint="cs"/>
          <w:cs/>
          <w:lang w:bidi="gu-IN"/>
        </w:rPr>
        <w:t>ફરજોને</w:t>
      </w:r>
      <w:proofErr w:type="spellEnd"/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અલગ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કરવું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પણ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સામેલ</w:t>
      </w:r>
      <w:r w:rsidRPr="00994068">
        <w:rPr>
          <w:rFonts w:cs="Shruti"/>
          <w:cs/>
          <w:lang w:bidi="gu-IN"/>
        </w:rPr>
        <w:t xml:space="preserve"> </w:t>
      </w:r>
      <w:r w:rsidRPr="00994068">
        <w:rPr>
          <w:rFonts w:cs="Shruti" w:hint="cs"/>
          <w:cs/>
          <w:lang w:bidi="gu-IN"/>
        </w:rPr>
        <w:t>રહેશે</w:t>
      </w:r>
      <w:r w:rsidRPr="00994068">
        <w:rPr>
          <w:rFonts w:cs="Shruti"/>
          <w:cs/>
          <w:lang w:bidi="gu-IN"/>
        </w:rPr>
        <w:t>.</w:t>
      </w:r>
    </w:p>
    <w:p w14:paraId="0EEF4E90" w14:textId="77777777" w:rsidR="00994068" w:rsidRDefault="00994068" w:rsidP="00994068">
      <w:r>
        <w:t>14.2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કરારમાં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હરાજીની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પ્રક્રિયા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સંબંધિત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વિગતોનો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સમાવેશ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.</w:t>
      </w:r>
    </w:p>
    <w:p w14:paraId="0DA5A9EE" w14:textId="77777777" w:rsidR="00994068" w:rsidRDefault="00994068" w:rsidP="00994068">
      <w:r>
        <w:t>14.3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અન્ય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સૂચનાઓ</w:t>
      </w:r>
    </w:p>
    <w:p w14:paraId="2774CB1B" w14:textId="77777777" w:rsidR="00994068" w:rsidRDefault="00994068" w:rsidP="00994068">
      <w:r>
        <w:t>(</w:t>
      </w:r>
      <w:proofErr w:type="spellStart"/>
      <w:r>
        <w:t>i</w:t>
      </w:r>
      <w:proofErr w:type="spellEnd"/>
      <w:r>
        <w:t xml:space="preserve">) </w:t>
      </w:r>
      <w:r>
        <w:rPr>
          <w:rFonts w:cs="Shruti" w:hint="cs"/>
          <w:cs/>
          <w:lang w:bidi="gu-IN"/>
        </w:rPr>
        <w:t>સોનાની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જામીનગીરી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સામે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આપતી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એનબીએફસી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t>₹5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લાખથી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વધુના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તમામ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વ્યવહારો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ઉધાર</w:t>
      </w:r>
      <w:r>
        <w:rPr>
          <w:rFonts w:cs="Shruti"/>
          <w:cs/>
          <w:lang w:bidi="gu-IN"/>
        </w:rPr>
        <w:t xml:space="preserve"> </w:t>
      </w:r>
      <w:proofErr w:type="spellStart"/>
      <w:proofErr w:type="gramStart"/>
      <w:r>
        <w:rPr>
          <w:rFonts w:cs="Shruti" w:hint="cs"/>
          <w:cs/>
          <w:lang w:bidi="gu-IN"/>
        </w:rPr>
        <w:t>લેનારના</w:t>
      </w:r>
      <w:proofErr w:type="spellEnd"/>
      <w:r>
        <w:rPr>
          <w:rFonts w:cs="Shruti"/>
          <w:cs/>
          <w:lang w:bidi="gu-IN"/>
        </w:rPr>
        <w:t xml:space="preserve">  </w:t>
      </w:r>
      <w:r>
        <w:rPr>
          <w:rFonts w:cs="Shruti" w:hint="cs"/>
          <w:cs/>
          <w:lang w:bidi="gu-IN"/>
        </w:rPr>
        <w:t>પાન</w:t>
      </w:r>
      <w:proofErr w:type="gramEnd"/>
      <w:r>
        <w:rPr>
          <w:rFonts w:cs="Shruti"/>
          <w:cs/>
          <w:lang w:bidi="gu-IN"/>
        </w:rPr>
        <w:t>(</w:t>
      </w:r>
      <w:r>
        <w:t xml:space="preserve">PAN) </w:t>
      </w:r>
      <w:r>
        <w:rPr>
          <w:rFonts w:cs="Shruti" w:hint="cs"/>
          <w:cs/>
          <w:lang w:bidi="gu-IN"/>
        </w:rPr>
        <w:t>કાર્ડની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નકલ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મેળવવી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આવશ્યક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રહેશે</w:t>
      </w:r>
      <w:r>
        <w:rPr>
          <w:rFonts w:cs="Shruti"/>
          <w:cs/>
          <w:lang w:bidi="gu-IN"/>
        </w:rPr>
        <w:t>.</w:t>
      </w:r>
    </w:p>
    <w:p w14:paraId="46A094C3" w14:textId="77777777" w:rsidR="00994068" w:rsidRDefault="00994068" w:rsidP="00994068">
      <w:r>
        <w:t>(ii)</w:t>
      </w:r>
      <w:r>
        <w:rPr>
          <w:rFonts w:cs="Shruti" w:hint="cs"/>
          <w:cs/>
          <w:lang w:bidi="gu-IN"/>
        </w:rPr>
        <w:t>તમામ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શાખાઓમાં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દસ્તાવેજીકરણની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પ્રક્રિયા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પ્રમાણિત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રાખવામાં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.</w:t>
      </w:r>
    </w:p>
    <w:p w14:paraId="270EB064" w14:textId="7C5BBB94" w:rsidR="00994068" w:rsidRPr="00994068" w:rsidRDefault="00994068" w:rsidP="00994068">
      <w:r>
        <w:t>(iii)</w:t>
      </w:r>
      <w:proofErr w:type="spellStart"/>
      <w:r>
        <w:rPr>
          <w:rFonts w:cs="Shruti" w:hint="cs"/>
          <w:cs/>
          <w:lang w:bidi="gu-IN"/>
        </w:rPr>
        <w:t>એનબીએફસી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એવી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ભ્રામક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જાહેરાતો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નહીં</w:t>
      </w:r>
      <w:r>
        <w:t xml:space="preserve">, </w:t>
      </w:r>
      <w:r>
        <w:rPr>
          <w:rFonts w:cs="Shruti" w:hint="cs"/>
          <w:cs/>
          <w:lang w:bidi="gu-IN"/>
        </w:rPr>
        <w:t>જેમાં</w:t>
      </w:r>
      <w:r>
        <w:rPr>
          <w:rFonts w:cs="Shruti"/>
          <w:cs/>
          <w:lang w:bidi="gu-IN"/>
        </w:rPr>
        <w:t xml:space="preserve"> </w:t>
      </w:r>
      <w:r>
        <w:t>2-3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મિનિટમાં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ઉપલબ્ધ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હોવાનો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દાવો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આવે</w:t>
      </w:r>
      <w:r>
        <w:rPr>
          <w:rFonts w:cs="Shruti"/>
          <w:cs/>
          <w:lang w:bidi="gu-IN"/>
        </w:rPr>
        <w:t xml:space="preserve">. </w:t>
      </w:r>
      <w:proofErr w:type="spellStart"/>
      <w:r>
        <w:rPr>
          <w:rFonts w:cs="Shruti" w:hint="cs"/>
          <w:cs/>
          <w:lang w:bidi="gu-IN"/>
        </w:rPr>
        <w:t>એનબીએફસી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સમયાંતરે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સુધારાઓ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સહિત</w:t>
      </w:r>
      <w:r>
        <w:rPr>
          <w:rFonts w:cs="Shruti"/>
          <w:cs/>
          <w:lang w:bidi="gu-IN"/>
        </w:rPr>
        <w:t xml:space="preserve"> </w:t>
      </w:r>
      <w:r>
        <w:t>06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જૂન</w:t>
      </w:r>
      <w:r>
        <w:t>, 2025</w:t>
      </w:r>
      <w:r>
        <w:rPr>
          <w:rFonts w:cs="Shruti" w:hint="cs"/>
          <w:cs/>
          <w:lang w:bidi="gu-IN"/>
        </w:rPr>
        <w:t>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રોજ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કરાયેલા</w:t>
      </w:r>
      <w:r>
        <w:rPr>
          <w:rFonts w:cs="Shruti"/>
          <w:cs/>
          <w:lang w:bidi="gu-IN"/>
        </w:rPr>
        <w:t xml:space="preserve"> ‘</w:t>
      </w:r>
      <w:r>
        <w:rPr>
          <w:rFonts w:cs="Shruti" w:hint="cs"/>
          <w:cs/>
          <w:lang w:bidi="gu-IN"/>
        </w:rPr>
        <w:t>ભારતીય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રિઝર્વ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બેંક</w:t>
      </w:r>
      <w:r>
        <w:rPr>
          <w:rFonts w:cs="Shruti"/>
          <w:cs/>
          <w:lang w:bidi="gu-IN"/>
        </w:rPr>
        <w:t xml:space="preserve"> (</w:t>
      </w:r>
      <w:r>
        <w:rPr>
          <w:rFonts w:cs="Shruti" w:hint="cs"/>
          <w:cs/>
          <w:lang w:bidi="gu-IN"/>
        </w:rPr>
        <w:t>સોના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ચાંદીની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જામીનગીરી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સામે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>
        <w:rPr>
          <w:rFonts w:cs="Shruti"/>
          <w:cs/>
          <w:lang w:bidi="gu-IN"/>
        </w:rPr>
        <w:t xml:space="preserve">) </w:t>
      </w:r>
      <w:proofErr w:type="spellStart"/>
      <w:r>
        <w:rPr>
          <w:rFonts w:cs="Shruti" w:hint="cs"/>
          <w:cs/>
          <w:lang w:bidi="gu-IN"/>
        </w:rPr>
        <w:t>નિર્દેશો</w:t>
      </w:r>
      <w:proofErr w:type="spellEnd"/>
      <w:r>
        <w:t xml:space="preserve">, 2025’ </w:t>
      </w:r>
      <w:r>
        <w:rPr>
          <w:rFonts w:cs="Shruti" w:hint="cs"/>
          <w:cs/>
          <w:lang w:bidi="gu-IN"/>
        </w:rPr>
        <w:t>હેઠળ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આવેલી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સૂચનાઓનું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શક્ય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તેટલી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વહેલી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તકે</w:t>
      </w:r>
      <w:r>
        <w:t xml:space="preserve">, </w:t>
      </w:r>
      <w:r>
        <w:rPr>
          <w:rFonts w:cs="Shruti" w:hint="cs"/>
          <w:cs/>
          <w:lang w:bidi="gu-IN"/>
        </w:rPr>
        <w:t>પરંતુ</w:t>
      </w:r>
      <w:r>
        <w:rPr>
          <w:rFonts w:cs="Shruti"/>
          <w:cs/>
          <w:lang w:bidi="gu-IN"/>
        </w:rPr>
        <w:t xml:space="preserve"> </w:t>
      </w:r>
      <w:r>
        <w:t>01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એપ્રિલ</w:t>
      </w:r>
      <w:r>
        <w:t>, 2026</w:t>
      </w:r>
      <w:r>
        <w:rPr>
          <w:rFonts w:cs="Shruti" w:hint="cs"/>
          <w:cs/>
          <w:lang w:bidi="gu-IN"/>
        </w:rPr>
        <w:t>થી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મોડું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નહીં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થાય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રીતે</w:t>
      </w:r>
      <w:r>
        <w:t xml:space="preserve">, </w:t>
      </w:r>
      <w:r>
        <w:rPr>
          <w:rFonts w:cs="Shruti" w:hint="cs"/>
          <w:cs/>
          <w:lang w:bidi="gu-IN"/>
        </w:rPr>
        <w:t>પાલન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સુનિશ્ચિત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.</w:t>
      </w:r>
    </w:p>
    <w:p w14:paraId="5322E298" w14:textId="77777777" w:rsidR="00994068" w:rsidRDefault="00994068" w:rsidP="00994068">
      <w:pPr>
        <w:rPr>
          <w:rFonts w:cs="Shruti"/>
          <w:lang w:bidi="gu-IN"/>
        </w:rPr>
      </w:pPr>
      <w:r>
        <w:rPr>
          <w:rFonts w:cs="Shruti" w:hint="cs"/>
          <w:cs/>
          <w:lang w:bidi="gu-IN"/>
        </w:rPr>
        <w:t>નોંધ</w:t>
      </w:r>
      <w:r>
        <w:rPr>
          <w:rFonts w:cs="Shruti"/>
          <w:cs/>
          <w:lang w:bidi="gu-IN"/>
        </w:rPr>
        <w:t xml:space="preserve">: </w:t>
      </w:r>
      <w:r>
        <w:rPr>
          <w:rFonts w:cs="Shruti" w:hint="cs"/>
          <w:cs/>
          <w:lang w:bidi="gu-IN"/>
        </w:rPr>
        <w:t>હાલમાં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કંપની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સોનાના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આભૂષણોની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જામીનગીરી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સામે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આપવાની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પ્રવૃત્તિમાં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સંકળાયેલી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નથી</w:t>
      </w:r>
      <w:r>
        <w:rPr>
          <w:rFonts w:cs="Shruti"/>
          <w:cs/>
          <w:lang w:bidi="gu-IN"/>
        </w:rPr>
        <w:t xml:space="preserve">. </w:t>
      </w:r>
      <w:r>
        <w:rPr>
          <w:rFonts w:cs="Shruti" w:hint="cs"/>
          <w:cs/>
          <w:lang w:bidi="gu-IN"/>
        </w:rPr>
        <w:t>તેમ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છતાં</w:t>
      </w:r>
      <w:r>
        <w:t xml:space="preserve">, </w:t>
      </w:r>
      <w:r>
        <w:rPr>
          <w:rFonts w:cs="Shruti" w:hint="cs"/>
          <w:cs/>
          <w:lang w:bidi="gu-IN"/>
        </w:rPr>
        <w:t>ભારતીય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રિઝર્વ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બેંકની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પ્રવર્તમાન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માર્ગદર્શિકાઓના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અનુપાલન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ઉપરોક્ત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પેરાગ્રાફનો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સમાવેશ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આવ્યો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છે</w:t>
      </w:r>
      <w:r>
        <w:rPr>
          <w:rFonts w:cs="Shruti"/>
          <w:cs/>
          <w:lang w:bidi="gu-IN"/>
        </w:rPr>
        <w:t xml:space="preserve">. </w:t>
      </w:r>
      <w:r>
        <w:rPr>
          <w:rFonts w:cs="Shruti" w:hint="cs"/>
          <w:cs/>
          <w:lang w:bidi="gu-IN"/>
        </w:rPr>
        <w:t>ભવિષ્યમાં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જ્યારે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કંપની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સોનાના</w:t>
      </w:r>
      <w:proofErr w:type="spellEnd"/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આભૂષણોની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જામીનગીરી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સામે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ધિરાણ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આપવાની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પ્રવૃત્તિઓ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શરૂ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t xml:space="preserve">, </w:t>
      </w:r>
      <w:r>
        <w:rPr>
          <w:rFonts w:cs="Shruti" w:hint="cs"/>
          <w:cs/>
          <w:lang w:bidi="gu-IN"/>
        </w:rPr>
        <w:t>ત્યારે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જોગવાઈ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આપમેળે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લાગુ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પડશે</w:t>
      </w:r>
      <w:r>
        <w:rPr>
          <w:rFonts w:cs="Shruti"/>
          <w:cs/>
          <w:lang w:bidi="gu-IN"/>
        </w:rPr>
        <w:t>.</w:t>
      </w:r>
    </w:p>
    <w:p w14:paraId="33268EED" w14:textId="3BBA6F37" w:rsidR="00963A83" w:rsidRPr="00963A83" w:rsidRDefault="00963A83" w:rsidP="00963A83">
      <w:pPr>
        <w:jc w:val="both"/>
        <w:rPr>
          <w:rFonts w:cs="Shruti"/>
          <w:b/>
          <w:bCs/>
          <w:lang w:bidi="gu-IN"/>
        </w:rPr>
      </w:pPr>
      <w:r w:rsidRPr="00963A83">
        <w:rPr>
          <w:rFonts w:cs="Shruti"/>
          <w:b/>
          <w:bCs/>
          <w:cs/>
          <w:lang w:bidi="gu-IN"/>
        </w:rPr>
        <w:t xml:space="preserve">15. </w:t>
      </w:r>
      <w:proofErr w:type="spellStart"/>
      <w:r w:rsidRPr="00963A83">
        <w:rPr>
          <w:rFonts w:cs="Shruti" w:hint="cs"/>
          <w:b/>
          <w:bCs/>
          <w:cs/>
          <w:lang w:bidi="gu-IN"/>
        </w:rPr>
        <w:t>એનબીએફસી</w:t>
      </w:r>
      <w:proofErr w:type="spellEnd"/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દ્વારા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શારીરિક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રૂપે</w:t>
      </w:r>
      <w:r w:rsidRPr="00963A83">
        <w:rPr>
          <w:rFonts w:cs="Shruti"/>
          <w:b/>
          <w:bCs/>
          <w:cs/>
          <w:lang w:bidi="gu-IN"/>
        </w:rPr>
        <w:t>/</w:t>
      </w:r>
      <w:r w:rsidRPr="00963A83">
        <w:rPr>
          <w:rFonts w:cs="Shruti" w:hint="cs"/>
          <w:b/>
          <w:bCs/>
          <w:cs/>
          <w:lang w:bidi="gu-IN"/>
        </w:rPr>
        <w:t>દૃષ્ટિથી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અક્ષમ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વ્યક્તિઓને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લોન</w:t>
      </w:r>
      <w:r w:rsidRPr="00963A83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963A83">
        <w:rPr>
          <w:rFonts w:cs="Shruti" w:hint="cs"/>
          <w:b/>
          <w:bCs/>
          <w:cs/>
          <w:lang w:bidi="gu-IN"/>
        </w:rPr>
        <w:t>સુવિધાઓ</w:t>
      </w:r>
      <w:proofErr w:type="spellEnd"/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પ્રદાન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કરવી</w:t>
      </w:r>
    </w:p>
    <w:p w14:paraId="1DA6C35C" w14:textId="6945F44F" w:rsidR="00963A83" w:rsidRPr="00963A83" w:rsidRDefault="00963A83" w:rsidP="00963A83">
      <w:pPr>
        <w:jc w:val="both"/>
        <w:rPr>
          <w:rFonts w:cs="Shruti"/>
          <w:lang w:bidi="gu-IN"/>
        </w:rPr>
      </w:pPr>
      <w:r w:rsidRPr="00963A83">
        <w:rPr>
          <w:rFonts w:cs="Shruti" w:hint="cs"/>
          <w:cs/>
          <w:lang w:bidi="gu-IN"/>
        </w:rPr>
        <w:t>કંપની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શારીરિકરૂપે</w:t>
      </w:r>
      <w:proofErr w:type="spellEnd"/>
      <w:r w:rsidRPr="00963A83">
        <w:rPr>
          <w:rFonts w:cs="Shruti"/>
          <w:cs/>
          <w:lang w:bidi="gu-IN"/>
        </w:rPr>
        <w:t>/</w:t>
      </w:r>
      <w:r w:rsidRPr="00963A83">
        <w:rPr>
          <w:rFonts w:cs="Shruti" w:hint="cs"/>
          <w:cs/>
          <w:lang w:bidi="gu-IN"/>
        </w:rPr>
        <w:t>દૃષ્ટિથી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અક્ષમ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અરજદારોને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તેમની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અક્ષમતાના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આધારે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લોન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સુવિધાઓ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સહિતના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ઉત્પાદનો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અને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સુવિધાઓ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પ્રદાન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કોઈપણ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પ્રકારનો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ભેદભાવ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નહીં</w:t>
      </w:r>
      <w:r w:rsidRPr="00963A83">
        <w:rPr>
          <w:rFonts w:cs="Shruti"/>
          <w:cs/>
          <w:lang w:bidi="gu-IN"/>
        </w:rPr>
        <w:t xml:space="preserve">. </w:t>
      </w:r>
      <w:r w:rsidRPr="00963A83">
        <w:rPr>
          <w:rFonts w:cs="Shruti" w:hint="cs"/>
          <w:cs/>
          <w:lang w:bidi="gu-IN"/>
        </w:rPr>
        <w:t>કંપનીની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તમામ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શાખાઓ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વ્યક્તિઓને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વિવિધ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વ્યવસાયિક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સુવિધાઓનો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લાભ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લેવા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માટે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શક્ય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તમામ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સહાય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પૂરી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પાડવામાં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 xml:space="preserve">. </w:t>
      </w:r>
      <w:r w:rsidRPr="00963A83">
        <w:rPr>
          <w:rFonts w:cs="Shruti" w:hint="cs"/>
          <w:cs/>
          <w:lang w:bidi="gu-IN"/>
        </w:rPr>
        <w:t>કંપની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તેના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તમામ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સ્તરના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કર્મચારીઓ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માટે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આયોજિત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તાલીમ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કાર્યક્રમોમાં</w:t>
      </w:r>
      <w:proofErr w:type="spellEnd"/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કાયદા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અને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આંતરરાષ્ટ્રીય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સંમેલનો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અક્ષમ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વ્યક્તિઓને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આપવામાં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આવેલા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અધિકારોને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આવરી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લેતું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યોગ્ય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તાલીમ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મોડ્યુલ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સામેલ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 xml:space="preserve">. </w:t>
      </w:r>
      <w:r w:rsidRPr="00963A83">
        <w:rPr>
          <w:rFonts w:cs="Shruti" w:hint="cs"/>
          <w:cs/>
          <w:lang w:bidi="gu-IN"/>
        </w:rPr>
        <w:t>વધુમાં</w:t>
      </w:r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કંપની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એ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સુનિશ્ચિત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અક્ષમ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વ્યક્તિઓની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ફરિયાદોનું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નિવારણ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કંપની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સ્થાપિત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ફરિયાદ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નિવારણ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વ્યવસ્થા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હેઠળ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આવે</w:t>
      </w:r>
      <w:r w:rsidRPr="00963A83">
        <w:rPr>
          <w:rFonts w:cs="Shruti"/>
          <w:cs/>
          <w:lang w:bidi="gu-IN"/>
        </w:rPr>
        <w:t>.</w:t>
      </w:r>
    </w:p>
    <w:p w14:paraId="60DBEB0C" w14:textId="77777777" w:rsidR="001E041D" w:rsidRDefault="001E041D" w:rsidP="001E041D">
      <w:pPr>
        <w:jc w:val="both"/>
        <w:rPr>
          <w:b/>
          <w:bCs/>
        </w:rPr>
      </w:pPr>
    </w:p>
    <w:p w14:paraId="78A22A93" w14:textId="24291749" w:rsidR="00010C83" w:rsidRDefault="00963A83" w:rsidP="001E041D">
      <w:pPr>
        <w:pStyle w:val="Heading1"/>
        <w:numPr>
          <w:ilvl w:val="0"/>
          <w:numId w:val="10"/>
        </w:numPr>
        <w:ind w:left="540" w:hanging="540"/>
      </w:pPr>
      <w:bookmarkStart w:id="5" w:name="_Toc233374695"/>
      <w:r>
        <w:rPr>
          <w:rFonts w:cs="Shruti" w:hint="cs"/>
          <w:cs/>
          <w:lang w:bidi="gu-IN"/>
        </w:rPr>
        <w:t>અમલીકરણ અને નિરીક્ષણ</w:t>
      </w:r>
      <w:bookmarkEnd w:id="5"/>
    </w:p>
    <w:p w14:paraId="27AF79D0" w14:textId="77777777" w:rsidR="001E041D" w:rsidRPr="001E041D" w:rsidRDefault="001E041D" w:rsidP="001E041D">
      <w:pPr>
        <w:rPr>
          <w:sz w:val="2"/>
          <w:szCs w:val="2"/>
        </w:rPr>
      </w:pPr>
    </w:p>
    <w:p w14:paraId="416C4786" w14:textId="77777777" w:rsidR="001E041D" w:rsidRPr="001E041D" w:rsidRDefault="001E041D" w:rsidP="001E041D">
      <w:pPr>
        <w:pStyle w:val="ListParagraph"/>
        <w:rPr>
          <w:sz w:val="2"/>
          <w:szCs w:val="2"/>
        </w:rPr>
      </w:pPr>
    </w:p>
    <w:p w14:paraId="585833B0" w14:textId="263BCA93" w:rsidR="00963A83" w:rsidRPr="00963A83" w:rsidRDefault="00963A83" w:rsidP="00963A83">
      <w:pPr>
        <w:pStyle w:val="ListParagraph"/>
        <w:numPr>
          <w:ilvl w:val="0"/>
          <w:numId w:val="17"/>
        </w:numPr>
        <w:jc w:val="both"/>
        <w:rPr>
          <w:rFonts w:cs="Shruti"/>
          <w:lang w:bidi="gu-IN"/>
        </w:rPr>
      </w:pPr>
      <w:r w:rsidRPr="00963A83">
        <w:rPr>
          <w:rFonts w:cs="Shruti" w:hint="cs"/>
          <w:b/>
          <w:bCs/>
          <w:cs/>
          <w:lang w:bidi="gu-IN"/>
        </w:rPr>
        <w:t>મંડળ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દ્વારા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દેખરેખ</w:t>
      </w:r>
      <w:r w:rsidRPr="00963A83">
        <w:rPr>
          <w:rFonts w:cs="Shruti"/>
          <w:b/>
          <w:bCs/>
          <w:cs/>
          <w:lang w:bidi="gu-IN"/>
        </w:rPr>
        <w:t>: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બોર્ડ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ન્યાયસંગત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વ્યવહાર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સંહિતાના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અનુપાલન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તથા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ફરિયાદ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નિવારણ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વ્યવસ્થાની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કામગીરીની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સમયાંતરે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સમીક્ષા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>.</w:t>
      </w:r>
    </w:p>
    <w:p w14:paraId="4AC3DBFA" w14:textId="022D3F5B" w:rsidR="00963A83" w:rsidRPr="00963A83" w:rsidRDefault="00963A83" w:rsidP="00963A83">
      <w:pPr>
        <w:pStyle w:val="ListParagraph"/>
        <w:numPr>
          <w:ilvl w:val="0"/>
          <w:numId w:val="17"/>
        </w:numPr>
        <w:jc w:val="both"/>
        <w:rPr>
          <w:rFonts w:cs="Shruti"/>
          <w:lang w:bidi="gu-IN"/>
        </w:rPr>
      </w:pPr>
      <w:proofErr w:type="spellStart"/>
      <w:r w:rsidRPr="00963A83">
        <w:rPr>
          <w:rFonts w:cs="Shruti" w:hint="cs"/>
          <w:b/>
          <w:bCs/>
          <w:cs/>
          <w:lang w:bidi="gu-IN"/>
        </w:rPr>
        <w:t>અનુપાલન</w:t>
      </w:r>
      <w:proofErr w:type="spellEnd"/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જવાબદારી</w:t>
      </w:r>
      <w:r w:rsidRPr="00963A83">
        <w:rPr>
          <w:rFonts w:cs="Shruti"/>
          <w:b/>
          <w:bCs/>
          <w:cs/>
          <w:lang w:bidi="gu-IN"/>
        </w:rPr>
        <w:t>:</w:t>
      </w:r>
      <w:r w:rsidRPr="00963A83">
        <w:rPr>
          <w:rFonts w:cs="Shruti"/>
          <w:cs/>
          <w:lang w:bidi="gu-IN"/>
        </w:rPr>
        <w:t xml:space="preserve">  </w:t>
      </w:r>
      <w:proofErr w:type="spellStart"/>
      <w:r w:rsidRPr="00963A83">
        <w:rPr>
          <w:rFonts w:cs="Shruti" w:hint="cs"/>
          <w:cs/>
          <w:lang w:bidi="gu-IN"/>
        </w:rPr>
        <w:t>અનુપાલન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અધિકારી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એ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સુનિશ્ચિત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કરશે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તમામ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ઓપરેશનલ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પ્રક્રિયાઓ</w:t>
      </w:r>
      <w:proofErr w:type="spellEnd"/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લોન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દસ્તાવેજીકરણ</w:t>
      </w:r>
      <w:proofErr w:type="spellEnd"/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સંચાર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સ્વરૂપો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અને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આઇટી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સિસ્ટમ્સ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સંહિતાની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આવશ્યકતાઓ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સાથે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સુસંગત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રહે</w:t>
      </w:r>
      <w:r w:rsidRPr="00963A83">
        <w:rPr>
          <w:rFonts w:cs="Shruti"/>
          <w:cs/>
          <w:lang w:bidi="gu-IN"/>
        </w:rPr>
        <w:t>.</w:t>
      </w:r>
    </w:p>
    <w:p w14:paraId="0E4ED6AB" w14:textId="7AFE88C0" w:rsidR="00010C83" w:rsidRDefault="00963A83" w:rsidP="00963A83">
      <w:pPr>
        <w:pStyle w:val="ListParagraph"/>
        <w:numPr>
          <w:ilvl w:val="0"/>
          <w:numId w:val="17"/>
        </w:numPr>
        <w:jc w:val="both"/>
      </w:pPr>
      <w:r w:rsidRPr="00963A83">
        <w:rPr>
          <w:rFonts w:cs="Shruti" w:hint="cs"/>
          <w:b/>
          <w:bCs/>
          <w:cs/>
          <w:lang w:bidi="gu-IN"/>
        </w:rPr>
        <w:t>તાલીમ</w:t>
      </w:r>
      <w:r w:rsidRPr="00963A83">
        <w:rPr>
          <w:rFonts w:cs="Shruti"/>
          <w:b/>
          <w:bCs/>
          <w:cs/>
          <w:lang w:bidi="gu-IN"/>
        </w:rPr>
        <w:t>: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તમામ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કર્મચારીઓને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સંહિતાની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જોગવાઈઓ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અંગે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તાલીમ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આપવામાં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જેમાં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ખાસ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ધ્યાન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ગ્રાહક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સંચાર</w:t>
      </w:r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વ્યાજ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દરની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જાહેરખબર</w:t>
      </w:r>
      <w:r w:rsidRPr="00963A83">
        <w:rPr>
          <w:rFonts w:cs="Shruti"/>
          <w:lang w:bidi="gu-IN"/>
        </w:rPr>
        <w:t xml:space="preserve">, </w:t>
      </w:r>
      <w:proofErr w:type="spellStart"/>
      <w:r w:rsidRPr="00963A83">
        <w:rPr>
          <w:rFonts w:cs="Shruti" w:hint="cs"/>
          <w:cs/>
          <w:lang w:bidi="gu-IN"/>
        </w:rPr>
        <w:t>દંડાત્મક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શુલ્ક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અને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વસૂલાત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પ્રક્રિયાઓ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પર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આપવામાં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>.</w:t>
      </w:r>
    </w:p>
    <w:p w14:paraId="018E24EF" w14:textId="43B4D52A" w:rsidR="00010C83" w:rsidRDefault="00963A83" w:rsidP="001E041D">
      <w:pPr>
        <w:pStyle w:val="Heading1"/>
        <w:numPr>
          <w:ilvl w:val="0"/>
          <w:numId w:val="10"/>
        </w:numPr>
        <w:ind w:left="540" w:hanging="540"/>
      </w:pPr>
      <w:bookmarkStart w:id="6" w:name="_Toc233374696"/>
      <w:r w:rsidRPr="00963A83">
        <w:rPr>
          <w:rFonts w:cs="Shruti"/>
          <w:cs/>
          <w:lang w:bidi="gu-IN"/>
        </w:rPr>
        <w:t>જાહેર પ્રકટીકરણ</w:t>
      </w:r>
      <w:bookmarkEnd w:id="6"/>
    </w:p>
    <w:p w14:paraId="5D0349FF" w14:textId="1902D905" w:rsidR="00963A83" w:rsidRPr="00963A83" w:rsidRDefault="00963A83" w:rsidP="00963A83">
      <w:pPr>
        <w:jc w:val="both"/>
        <w:rPr>
          <w:rFonts w:cs="Shruti"/>
          <w:lang w:bidi="gu-IN"/>
        </w:rPr>
      </w:pPr>
      <w:r w:rsidRPr="00963A83">
        <w:rPr>
          <w:rFonts w:cs="Shruti" w:hint="cs"/>
          <w:cs/>
          <w:lang w:bidi="gu-IN"/>
        </w:rPr>
        <w:t>આ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ન્યાયસંગત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વ્યવહાર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સંહિતા</w:t>
      </w:r>
      <w:r w:rsidRPr="00963A83">
        <w:rPr>
          <w:rFonts w:cs="Shruti"/>
          <w:cs/>
          <w:lang w:bidi="gu-IN"/>
        </w:rPr>
        <w:t xml:space="preserve"> (</w:t>
      </w:r>
      <w:r w:rsidRPr="00963A83">
        <w:rPr>
          <w:rFonts w:cs="Shruti"/>
          <w:lang w:bidi="gu-IN"/>
        </w:rPr>
        <w:t xml:space="preserve">Fair Practices Code) </w:t>
      </w:r>
      <w:r w:rsidRPr="00963A83">
        <w:rPr>
          <w:rFonts w:cs="Shruti" w:hint="cs"/>
          <w:cs/>
          <w:lang w:bidi="gu-IN"/>
        </w:rPr>
        <w:t>કંપનીની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તમામ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શાખાઓ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અને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ગ્રાહક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સંપર્ક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ધરાવતી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કચેરીઓમાં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સ્પષ્ટ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રીતે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પ્રદર્શિત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કંપનીની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સત્તાવાર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વેબસાઇટ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પર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અપલોડ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lang w:bidi="gu-IN"/>
        </w:rPr>
        <w:t xml:space="preserve">, </w:t>
      </w:r>
      <w:r w:rsidRPr="00963A83">
        <w:rPr>
          <w:rFonts w:cs="Shruti" w:hint="cs"/>
          <w:cs/>
          <w:lang w:bidi="gu-IN"/>
        </w:rPr>
        <w:t>તેમજ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ગ્રાહકની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વિનંતી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પર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તેમને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સમજાય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તેવી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ભાષામાં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ઉપલબ્ધ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કરાવવામાં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>.</w:t>
      </w:r>
    </w:p>
    <w:p w14:paraId="7CBDDF5E" w14:textId="6046332F" w:rsidR="00442D12" w:rsidRPr="00963A83" w:rsidRDefault="00963A83" w:rsidP="00963A83">
      <w:pPr>
        <w:pStyle w:val="Heading1"/>
        <w:numPr>
          <w:ilvl w:val="0"/>
          <w:numId w:val="10"/>
        </w:numPr>
        <w:ind w:left="540" w:hanging="540"/>
      </w:pPr>
      <w:bookmarkStart w:id="7" w:name="_Toc233374697"/>
      <w:r>
        <w:rPr>
          <w:rFonts w:cs="Shruti" w:hint="cs"/>
          <w:cs/>
          <w:lang w:bidi="gu-IN"/>
        </w:rPr>
        <w:t>નીતિ સમીક્ષા અને સુધાર</w:t>
      </w:r>
      <w:bookmarkEnd w:id="7"/>
    </w:p>
    <w:p w14:paraId="57E14CCA" w14:textId="77777777" w:rsidR="00963A83" w:rsidRPr="00963A83" w:rsidRDefault="00963A83" w:rsidP="00963A83">
      <w:r w:rsidRPr="00963A83">
        <w:rPr>
          <w:rFonts w:cs="Shruti" w:hint="cs"/>
          <w:cs/>
          <w:lang w:bidi="gu-IN"/>
        </w:rPr>
        <w:t>આ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સંહિતાની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સમીક્ષા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વાર્ષિક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ધોરણે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અથવા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નિયમનકારી</w:t>
      </w:r>
      <w:proofErr w:type="spellEnd"/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ફેરફારોને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કારણે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આવશ્યકતા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જણાય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ત્યારે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તે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પહેલાં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t xml:space="preserve">, </w:t>
      </w:r>
      <w:r w:rsidRPr="00963A83">
        <w:rPr>
          <w:rFonts w:cs="Shruti" w:hint="cs"/>
          <w:cs/>
          <w:lang w:bidi="gu-IN"/>
        </w:rPr>
        <w:t>અને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કોઈપણ</w:t>
      </w:r>
      <w:r w:rsidRPr="00963A83">
        <w:rPr>
          <w:rFonts w:cs="Shruti"/>
          <w:cs/>
          <w:lang w:bidi="gu-IN"/>
        </w:rPr>
        <w:t xml:space="preserve"> </w:t>
      </w:r>
      <w:proofErr w:type="spellStart"/>
      <w:r w:rsidRPr="00963A83">
        <w:rPr>
          <w:rFonts w:cs="Shruti" w:hint="cs"/>
          <w:cs/>
          <w:lang w:bidi="gu-IN"/>
        </w:rPr>
        <w:t>સુધારાઓ</w:t>
      </w:r>
      <w:proofErr w:type="spellEnd"/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બોર્ડ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દ્વારા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મંજૂર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કરવામાં</w:t>
      </w:r>
      <w:r w:rsidRPr="00963A83">
        <w:rPr>
          <w:rFonts w:cs="Shruti"/>
          <w:cs/>
          <w:lang w:bidi="gu-IN"/>
        </w:rPr>
        <w:t xml:space="preserve"> </w:t>
      </w:r>
      <w:r w:rsidRPr="00963A83">
        <w:rPr>
          <w:rFonts w:cs="Shruti" w:hint="cs"/>
          <w:cs/>
          <w:lang w:bidi="gu-IN"/>
        </w:rPr>
        <w:t>આવશે</w:t>
      </w:r>
      <w:r w:rsidRPr="00963A83">
        <w:rPr>
          <w:rFonts w:cs="Shruti"/>
          <w:cs/>
          <w:lang w:bidi="gu-IN"/>
        </w:rPr>
        <w:t>.</w:t>
      </w:r>
    </w:p>
    <w:p w14:paraId="794BD6DE" w14:textId="77777777" w:rsidR="00963A83" w:rsidRPr="00963A83" w:rsidRDefault="00963A83" w:rsidP="00963A83">
      <w:pPr>
        <w:rPr>
          <w:b/>
          <w:bCs/>
        </w:rPr>
      </w:pPr>
    </w:p>
    <w:p w14:paraId="6D7EFBA8" w14:textId="25CB91A7" w:rsidR="00963A83" w:rsidRPr="00963A83" w:rsidRDefault="00963A83" w:rsidP="00963A83">
      <w:pPr>
        <w:rPr>
          <w:b/>
          <w:bCs/>
        </w:rPr>
      </w:pPr>
      <w:r>
        <w:rPr>
          <w:rFonts w:ascii="Shruti" w:hAnsi="Shruti" w:cs="Shruti" w:hint="cs"/>
          <w:b/>
          <w:bCs/>
          <w:cs/>
          <w:lang w:bidi="gu-IN"/>
        </w:rPr>
        <w:t xml:space="preserve">નિયામક મંડળ </w:t>
      </w:r>
      <w:proofErr w:type="spellStart"/>
      <w:r w:rsidRPr="00963A83">
        <w:rPr>
          <w:rFonts w:cs="Shruti" w:hint="cs"/>
          <w:b/>
          <w:bCs/>
          <w:cs/>
          <w:lang w:bidi="gu-IN"/>
        </w:rPr>
        <w:t>તર</w:t>
      </w:r>
      <w:r>
        <w:rPr>
          <w:rFonts w:cs="Shruti" w:hint="cs"/>
          <w:b/>
          <w:bCs/>
          <w:cs/>
          <w:lang w:bidi="gu-IN"/>
        </w:rPr>
        <w:t>ફે</w:t>
      </w:r>
      <w:proofErr w:type="spellEnd"/>
      <w:r>
        <w:rPr>
          <w:rFonts w:cs="Shruti" w:hint="cs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અને</w:t>
      </w:r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વતી</w:t>
      </w:r>
    </w:p>
    <w:p w14:paraId="3B89435C" w14:textId="1C4B2D9F" w:rsidR="00963A83" w:rsidRPr="00963A83" w:rsidRDefault="00963A83" w:rsidP="00963A83">
      <w:pPr>
        <w:rPr>
          <w:b/>
          <w:bCs/>
        </w:rPr>
      </w:pPr>
      <w:proofErr w:type="spellStart"/>
      <w:r>
        <w:rPr>
          <w:rFonts w:ascii="Shruti" w:hAnsi="Shruti" w:cs="Shruti" w:hint="cs"/>
          <w:b/>
          <w:bCs/>
          <w:cs/>
          <w:lang w:bidi="gu-IN"/>
        </w:rPr>
        <w:t>સંપતિ</w:t>
      </w:r>
      <w:proofErr w:type="spellEnd"/>
      <w:r>
        <w:rPr>
          <w:rFonts w:ascii="Shruti" w:hAnsi="Shruti" w:cs="Shruti" w:hint="cs"/>
          <w:b/>
          <w:bCs/>
          <w:cs/>
          <w:lang w:bidi="gu-IN"/>
        </w:rPr>
        <w:t xml:space="preserve"> </w:t>
      </w:r>
      <w:proofErr w:type="spellStart"/>
      <w:r>
        <w:rPr>
          <w:rFonts w:ascii="Shruti" w:hAnsi="Shruti" w:cs="Shruti" w:hint="cs"/>
          <w:b/>
          <w:bCs/>
          <w:cs/>
          <w:lang w:bidi="gu-IN"/>
        </w:rPr>
        <w:t>સિક્યોરિટીસ</w:t>
      </w:r>
      <w:proofErr w:type="spellEnd"/>
      <w:r>
        <w:rPr>
          <w:rFonts w:ascii="Shruti" w:hAnsi="Shruti" w:cs="Shruti" w:hint="cs"/>
          <w:b/>
          <w:bCs/>
          <w:cs/>
          <w:lang w:bidi="gu-IN"/>
        </w:rPr>
        <w:t xml:space="preserve"> લિમિટેડ</w:t>
      </w:r>
    </w:p>
    <w:p w14:paraId="1BE9E67B" w14:textId="77777777" w:rsidR="00963A83" w:rsidRPr="00963A83" w:rsidRDefault="00963A83" w:rsidP="00963A83">
      <w:pPr>
        <w:rPr>
          <w:b/>
          <w:bCs/>
        </w:rPr>
      </w:pPr>
      <w:proofErr w:type="spellStart"/>
      <w:r w:rsidRPr="00963A83">
        <w:rPr>
          <w:rFonts w:cs="Shruti" w:hint="cs"/>
          <w:b/>
          <w:bCs/>
          <w:cs/>
          <w:lang w:bidi="gu-IN"/>
        </w:rPr>
        <w:t>અનુપાલન</w:t>
      </w:r>
      <w:proofErr w:type="spellEnd"/>
      <w:r w:rsidRPr="00963A83">
        <w:rPr>
          <w:rFonts w:cs="Shruti"/>
          <w:b/>
          <w:bCs/>
          <w:cs/>
          <w:lang w:bidi="gu-IN"/>
        </w:rPr>
        <w:t xml:space="preserve"> </w:t>
      </w:r>
      <w:r w:rsidRPr="00963A83">
        <w:rPr>
          <w:rFonts w:cs="Shruti" w:hint="cs"/>
          <w:b/>
          <w:bCs/>
          <w:cs/>
          <w:lang w:bidi="gu-IN"/>
        </w:rPr>
        <w:t>ટીમ</w:t>
      </w:r>
    </w:p>
    <w:p w14:paraId="79D538E3" w14:textId="773BD027" w:rsidR="00442D12" w:rsidRDefault="00963A83" w:rsidP="00963A83">
      <w:pPr>
        <w:rPr>
          <w:b/>
          <w:bCs/>
        </w:rPr>
      </w:pPr>
      <w:r w:rsidRPr="00963A83">
        <w:rPr>
          <w:rFonts w:cs="Shruti" w:hint="cs"/>
          <w:b/>
          <w:bCs/>
          <w:cs/>
          <w:lang w:bidi="gu-IN"/>
        </w:rPr>
        <w:t>તારીખ</w:t>
      </w:r>
      <w:r w:rsidRPr="00963A83">
        <w:rPr>
          <w:rFonts w:cs="Shruti"/>
          <w:b/>
          <w:bCs/>
          <w:cs/>
          <w:lang w:bidi="gu-IN"/>
        </w:rPr>
        <w:t xml:space="preserve">: </w:t>
      </w:r>
      <w:r w:rsidRPr="00963A83">
        <w:rPr>
          <w:b/>
          <w:bCs/>
        </w:rPr>
        <w:t>03.04.2026</w:t>
      </w:r>
    </w:p>
    <w:p w14:paraId="523A6AEE" w14:textId="77777777" w:rsidR="00442D12" w:rsidRDefault="00442D12">
      <w:pPr>
        <w:rPr>
          <w:b/>
          <w:bCs/>
        </w:rPr>
      </w:pPr>
    </w:p>
    <w:p w14:paraId="0BA695EF" w14:textId="26251BCE" w:rsidR="00026F27" w:rsidRDefault="00026F27">
      <w:pPr>
        <w:rPr>
          <w:b/>
          <w:bCs/>
        </w:rPr>
      </w:pPr>
    </w:p>
    <w:p w14:paraId="67F4FBBD" w14:textId="18CAB1BB" w:rsidR="00B3026C" w:rsidRPr="001D77AC" w:rsidRDefault="001D77AC" w:rsidP="00D529FE">
      <w:pPr>
        <w:jc w:val="center"/>
        <w:rPr>
          <w:rFonts w:cs="Shruti"/>
          <w:b/>
          <w:bCs/>
          <w:lang w:bidi="gu-IN"/>
        </w:rPr>
      </w:pPr>
      <w:r w:rsidRPr="001D77AC">
        <w:rPr>
          <w:rFonts w:cs="Shruti"/>
          <w:b/>
          <w:bCs/>
          <w:cs/>
          <w:lang w:bidi="gu-IN"/>
        </w:rPr>
        <w:t xml:space="preserve">પરિશિષ્ટ – </w:t>
      </w:r>
      <w:r w:rsidRPr="001D77AC">
        <w:rPr>
          <w:rFonts w:cs="Shruti"/>
          <w:b/>
          <w:bCs/>
        </w:rPr>
        <w:t xml:space="preserve">A </w:t>
      </w:r>
      <w:proofErr w:type="spellStart"/>
      <w:r w:rsidRPr="001D77AC">
        <w:rPr>
          <w:rFonts w:cs="Shruti"/>
          <w:b/>
          <w:bCs/>
          <w:cs/>
          <w:lang w:bidi="gu-IN"/>
        </w:rPr>
        <w:t>ઈએમઆઈ</w:t>
      </w:r>
      <w:proofErr w:type="spellEnd"/>
      <w:r w:rsidRPr="001D77AC">
        <w:rPr>
          <w:rFonts w:cs="Shruti"/>
          <w:b/>
          <w:bCs/>
          <w:cs/>
          <w:lang w:bidi="gu-IN"/>
        </w:rPr>
        <w:t xml:space="preserve">  આધારિત વ્યક્તિગત લોન માટે </w:t>
      </w:r>
      <w:proofErr w:type="spellStart"/>
      <w:r w:rsidRPr="001D77AC">
        <w:rPr>
          <w:rFonts w:cs="Shruti"/>
          <w:b/>
          <w:bCs/>
          <w:cs/>
          <w:lang w:bidi="gu-IN"/>
        </w:rPr>
        <w:t>ફ્લોટિંગ</w:t>
      </w:r>
      <w:proofErr w:type="spellEnd"/>
      <w:r w:rsidRPr="001D77AC">
        <w:rPr>
          <w:rFonts w:cs="Shruti"/>
          <w:b/>
          <w:bCs/>
          <w:cs/>
          <w:lang w:bidi="gu-IN"/>
        </w:rPr>
        <w:t xml:space="preserve"> વ્યાજ </w:t>
      </w:r>
      <w:proofErr w:type="spellStart"/>
      <w:r w:rsidRPr="001D77AC">
        <w:rPr>
          <w:rFonts w:cs="Shruti"/>
          <w:b/>
          <w:bCs/>
          <w:cs/>
          <w:lang w:bidi="gu-IN"/>
        </w:rPr>
        <w:t>દરના</w:t>
      </w:r>
      <w:proofErr w:type="spellEnd"/>
      <w:r w:rsidRPr="001D77AC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1D77AC">
        <w:rPr>
          <w:rFonts w:cs="Shruti"/>
          <w:b/>
          <w:bCs/>
          <w:cs/>
          <w:lang w:bidi="gu-IN"/>
        </w:rPr>
        <w:t>પુનઃનિર્ધારણ</w:t>
      </w:r>
      <w:proofErr w:type="spellEnd"/>
      <w:r w:rsidRPr="001D77AC">
        <w:rPr>
          <w:rFonts w:cs="Shruti"/>
          <w:b/>
          <w:bCs/>
          <w:cs/>
          <w:lang w:bidi="gu-IN"/>
        </w:rPr>
        <w:t xml:space="preserve"> અંગેની નીતિ</w:t>
      </w:r>
    </w:p>
    <w:p w14:paraId="60FB5FE4" w14:textId="77777777" w:rsidR="001D77AC" w:rsidRDefault="001D77AC" w:rsidP="001D77AC">
      <w:pPr>
        <w:jc w:val="both"/>
        <w:rPr>
          <w:rFonts w:cs="Shruti"/>
          <w:lang w:bidi="gu-IN"/>
        </w:rPr>
      </w:pPr>
      <w:r w:rsidRPr="001D77AC">
        <w:rPr>
          <w:rFonts w:cs="Shruti"/>
          <w:b/>
          <w:bCs/>
          <w:cs/>
          <w:lang w:bidi="gu-IN"/>
        </w:rPr>
        <w:t>ઉદ્દેશ્ય:</w:t>
      </w:r>
      <w:r w:rsidR="00B3026C" w:rsidRPr="00B3026C">
        <w:br/>
      </w:r>
      <w:r w:rsidRPr="001D77AC">
        <w:rPr>
          <w:rFonts w:cs="Shruti"/>
          <w:cs/>
          <w:lang w:bidi="gu-IN"/>
        </w:rPr>
        <w:t xml:space="preserve">આ નીતિ </w:t>
      </w:r>
      <w:proofErr w:type="spellStart"/>
      <w:r w:rsidRPr="001D77AC">
        <w:rPr>
          <w:rFonts w:cs="Shruti"/>
          <w:cs/>
          <w:lang w:bidi="gu-IN"/>
        </w:rPr>
        <w:t>ઈએમઆઈ</w:t>
      </w:r>
      <w:proofErr w:type="spellEnd"/>
      <w:r w:rsidRPr="001D77AC">
        <w:rPr>
          <w:rFonts w:cs="Shruti"/>
          <w:cs/>
          <w:lang w:bidi="gu-IN"/>
        </w:rPr>
        <w:t xml:space="preserve"> આધારિત વ્યક્તિગત લોન પર </w:t>
      </w:r>
      <w:proofErr w:type="spellStart"/>
      <w:r w:rsidRPr="001D77AC">
        <w:rPr>
          <w:rFonts w:cs="Shruti"/>
          <w:cs/>
          <w:lang w:bidi="gu-IN"/>
        </w:rPr>
        <w:t>ફ્લોટિંગ</w:t>
      </w:r>
      <w:proofErr w:type="spellEnd"/>
      <w:r w:rsidRPr="001D77AC">
        <w:rPr>
          <w:rFonts w:cs="Shruti"/>
          <w:cs/>
          <w:lang w:bidi="gu-IN"/>
        </w:rPr>
        <w:t xml:space="preserve"> વ્યાજ </w:t>
      </w:r>
      <w:proofErr w:type="spellStart"/>
      <w:r w:rsidRPr="001D77AC">
        <w:rPr>
          <w:rFonts w:cs="Shruti"/>
          <w:cs/>
          <w:lang w:bidi="gu-IN"/>
        </w:rPr>
        <w:t>દરના</w:t>
      </w:r>
      <w:proofErr w:type="spellEnd"/>
      <w:r w:rsidRPr="001D77AC">
        <w:rPr>
          <w:rFonts w:cs="Shruti"/>
          <w:cs/>
          <w:lang w:bidi="gu-IN"/>
        </w:rPr>
        <w:t xml:space="preserve"> </w:t>
      </w:r>
      <w:proofErr w:type="spellStart"/>
      <w:r w:rsidRPr="001D77AC">
        <w:rPr>
          <w:rFonts w:cs="Shruti"/>
          <w:cs/>
          <w:lang w:bidi="gu-IN"/>
        </w:rPr>
        <w:t>પુનઃનિર્ધારણ</w:t>
      </w:r>
      <w:proofErr w:type="spellEnd"/>
      <w:r w:rsidRPr="001D77AC">
        <w:rPr>
          <w:rFonts w:cs="Shruti"/>
          <w:cs/>
          <w:lang w:bidi="gu-IN"/>
        </w:rPr>
        <w:t xml:space="preserve">  સંબંધિત સંચાર</w:t>
      </w:r>
      <w:r w:rsidRPr="001D77AC">
        <w:t xml:space="preserve">, </w:t>
      </w:r>
      <w:r w:rsidRPr="001D77AC">
        <w:rPr>
          <w:rFonts w:cs="Shruti"/>
          <w:cs/>
          <w:lang w:bidi="gu-IN"/>
        </w:rPr>
        <w:t xml:space="preserve">ગ્રાહક </w:t>
      </w:r>
      <w:proofErr w:type="spellStart"/>
      <w:r w:rsidRPr="001D77AC">
        <w:rPr>
          <w:rFonts w:cs="Shruti"/>
          <w:cs/>
          <w:lang w:bidi="gu-IN"/>
        </w:rPr>
        <w:t>વિકલ્પો</w:t>
      </w:r>
      <w:proofErr w:type="spellEnd"/>
      <w:r w:rsidRPr="001D77AC">
        <w:t xml:space="preserve">, </w:t>
      </w:r>
      <w:proofErr w:type="spellStart"/>
      <w:r w:rsidRPr="001D77AC">
        <w:rPr>
          <w:rFonts w:cs="Shruti"/>
          <w:cs/>
          <w:lang w:bidi="gu-IN"/>
        </w:rPr>
        <w:t>ઓપરેશનલ</w:t>
      </w:r>
      <w:proofErr w:type="spellEnd"/>
      <w:r w:rsidRPr="001D77AC">
        <w:rPr>
          <w:rFonts w:cs="Shruti"/>
          <w:cs/>
          <w:lang w:bidi="gu-IN"/>
        </w:rPr>
        <w:t xml:space="preserve"> </w:t>
      </w:r>
      <w:proofErr w:type="spellStart"/>
      <w:r w:rsidRPr="001D77AC">
        <w:rPr>
          <w:rFonts w:cs="Shruti"/>
          <w:cs/>
          <w:lang w:bidi="gu-IN"/>
        </w:rPr>
        <w:t>પ્રક્રિયાઓ</w:t>
      </w:r>
      <w:proofErr w:type="spellEnd"/>
      <w:r w:rsidRPr="001D77AC">
        <w:rPr>
          <w:rFonts w:cs="Shruti"/>
          <w:cs/>
          <w:lang w:bidi="gu-IN"/>
        </w:rPr>
        <w:t xml:space="preserve"> અને જાહેરખબર માટેનું માળખું નિર્ધારિત કરે છે</w:t>
      </w:r>
      <w:r w:rsidRPr="001D77AC">
        <w:t xml:space="preserve">, </w:t>
      </w:r>
      <w:r w:rsidRPr="001D77AC">
        <w:rPr>
          <w:rFonts w:cs="Shruti"/>
          <w:cs/>
          <w:lang w:bidi="gu-IN"/>
        </w:rPr>
        <w:t xml:space="preserve">જે ભારતીય રિઝર્વ </w:t>
      </w:r>
      <w:proofErr w:type="spellStart"/>
      <w:r w:rsidRPr="001D77AC">
        <w:rPr>
          <w:rFonts w:cs="Shruti"/>
          <w:cs/>
          <w:lang w:bidi="gu-IN"/>
        </w:rPr>
        <w:t>બેંકની</w:t>
      </w:r>
      <w:proofErr w:type="spellEnd"/>
      <w:r w:rsidRPr="001D77AC">
        <w:rPr>
          <w:rFonts w:cs="Shruti"/>
          <w:cs/>
          <w:lang w:bidi="gu-IN"/>
        </w:rPr>
        <w:t xml:space="preserve"> </w:t>
      </w:r>
      <w:proofErr w:type="spellStart"/>
      <w:r w:rsidRPr="001D77AC">
        <w:rPr>
          <w:rFonts w:cs="Shruti"/>
          <w:cs/>
          <w:lang w:bidi="gu-IN"/>
        </w:rPr>
        <w:t>માર્ગદર્શિકાઓ</w:t>
      </w:r>
      <w:proofErr w:type="spellEnd"/>
      <w:r w:rsidRPr="001D77AC">
        <w:rPr>
          <w:rFonts w:cs="Shruti"/>
          <w:cs/>
          <w:lang w:bidi="gu-IN"/>
        </w:rPr>
        <w:t xml:space="preserve"> અનુસાર છે.</w:t>
      </w:r>
    </w:p>
    <w:p w14:paraId="65631717" w14:textId="67BD3732" w:rsidR="001D77AC" w:rsidRPr="001D77AC" w:rsidRDefault="001D77AC" w:rsidP="001D77AC">
      <w:pPr>
        <w:jc w:val="both"/>
        <w:rPr>
          <w:rFonts w:cs="Shruti"/>
          <w:lang w:bidi="gu-IN"/>
        </w:rPr>
      </w:pPr>
      <w:r w:rsidRPr="001D77AC">
        <w:rPr>
          <w:rFonts w:cs="Shruti" w:hint="cs"/>
          <w:b/>
          <w:bCs/>
          <w:cs/>
          <w:lang w:bidi="gu-IN"/>
        </w:rPr>
        <w:t>વિસ્તાર</w:t>
      </w:r>
      <w:r w:rsidRPr="001D77AC">
        <w:rPr>
          <w:rFonts w:cs="Shruti"/>
          <w:b/>
          <w:bCs/>
          <w:cs/>
          <w:lang w:bidi="gu-IN"/>
        </w:rPr>
        <w:t>:</w:t>
      </w:r>
    </w:p>
    <w:p w14:paraId="222AE25A" w14:textId="2579CACA" w:rsidR="001D77AC" w:rsidRDefault="001D77AC" w:rsidP="001D77AC">
      <w:pPr>
        <w:jc w:val="both"/>
        <w:rPr>
          <w:rFonts w:cs="Shruti"/>
          <w:lang w:bidi="gu-IN"/>
        </w:rPr>
      </w:pPr>
      <w:r>
        <w:rPr>
          <w:rFonts w:cs="Shruti" w:hint="cs"/>
          <w:cs/>
          <w:lang w:bidi="gu-IN"/>
        </w:rPr>
        <w:t>આ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નીતિ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કંપની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મંજૂર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આવેલી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અથવા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સેવા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આપવામાં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આવેલી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તમામ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ઈએમઆઈ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આધારિત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ફ્લોટિંગ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વ્યાજ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દરવાળી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વ્યક્તિગત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તથા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વિવિધ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સમયગાળાની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સમાન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હપ્તા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આધારિત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અન્ય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લાગુ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પડશે</w:t>
      </w:r>
      <w:r>
        <w:rPr>
          <w:rFonts w:cs="Shruti"/>
          <w:cs/>
          <w:lang w:bidi="gu-IN"/>
        </w:rPr>
        <w:t>.</w:t>
      </w:r>
    </w:p>
    <w:p w14:paraId="6D1CC457" w14:textId="352C9864" w:rsidR="001D77AC" w:rsidRPr="001D77AC" w:rsidRDefault="001D77AC" w:rsidP="001D77AC">
      <w:pPr>
        <w:jc w:val="both"/>
        <w:rPr>
          <w:rFonts w:cs="Shruti"/>
          <w:b/>
          <w:bCs/>
          <w:lang w:bidi="gu-IN"/>
        </w:rPr>
      </w:pPr>
      <w:r w:rsidRPr="001D77AC">
        <w:rPr>
          <w:rFonts w:cs="Shruti"/>
          <w:b/>
          <w:bCs/>
          <w:cs/>
          <w:lang w:bidi="gu-IN"/>
        </w:rPr>
        <w:t xml:space="preserve">નીતિની  </w:t>
      </w:r>
      <w:proofErr w:type="spellStart"/>
      <w:r w:rsidRPr="001D77AC">
        <w:rPr>
          <w:rFonts w:cs="Shruti"/>
          <w:b/>
          <w:bCs/>
          <w:cs/>
          <w:lang w:bidi="gu-IN"/>
        </w:rPr>
        <w:t>જોગવાઈઓ</w:t>
      </w:r>
      <w:proofErr w:type="spellEnd"/>
      <w:r w:rsidRPr="001D77AC">
        <w:rPr>
          <w:rFonts w:cs="Shruti"/>
          <w:b/>
          <w:bCs/>
          <w:cs/>
          <w:lang w:bidi="gu-IN"/>
        </w:rPr>
        <w:t>:</w:t>
      </w:r>
    </w:p>
    <w:p w14:paraId="2B24AF3D" w14:textId="0DFDF393" w:rsidR="00B3026C" w:rsidRPr="00B3026C" w:rsidRDefault="001D77AC" w:rsidP="00B3026C">
      <w:pPr>
        <w:numPr>
          <w:ilvl w:val="0"/>
          <w:numId w:val="14"/>
        </w:numPr>
      </w:pPr>
      <w:r w:rsidRPr="001D77AC">
        <w:rPr>
          <w:rFonts w:cs="Shruti"/>
          <w:b/>
          <w:bCs/>
          <w:cs/>
          <w:lang w:bidi="gu-IN"/>
        </w:rPr>
        <w:t>મંજૂરી સમયે સંચાર:</w:t>
      </w:r>
    </w:p>
    <w:p w14:paraId="192186D6" w14:textId="77777777" w:rsidR="001D77AC" w:rsidRPr="001D77AC" w:rsidRDefault="001D77AC" w:rsidP="001D77AC">
      <w:pPr>
        <w:numPr>
          <w:ilvl w:val="1"/>
          <w:numId w:val="14"/>
        </w:numPr>
        <w:jc w:val="both"/>
      </w:pPr>
      <w:proofErr w:type="spellStart"/>
      <w:r w:rsidRPr="001D77AC">
        <w:rPr>
          <w:rFonts w:cs="Shruti"/>
          <w:cs/>
          <w:lang w:bidi="gu-IN"/>
        </w:rPr>
        <w:t>ઈએમઆઈ</w:t>
      </w:r>
      <w:proofErr w:type="spellEnd"/>
      <w:r w:rsidRPr="001D77AC">
        <w:rPr>
          <w:rFonts w:cs="Shruti"/>
          <w:cs/>
          <w:lang w:bidi="gu-IN"/>
        </w:rPr>
        <w:t xml:space="preserve"> આધારિત </w:t>
      </w:r>
      <w:proofErr w:type="spellStart"/>
      <w:r w:rsidRPr="001D77AC">
        <w:rPr>
          <w:rFonts w:cs="Shruti"/>
          <w:cs/>
          <w:lang w:bidi="gu-IN"/>
        </w:rPr>
        <w:t>ફ્લોટિંગ</w:t>
      </w:r>
      <w:proofErr w:type="spellEnd"/>
      <w:r w:rsidRPr="001D77AC">
        <w:rPr>
          <w:rFonts w:cs="Shruti"/>
          <w:cs/>
          <w:lang w:bidi="gu-IN"/>
        </w:rPr>
        <w:t xml:space="preserve"> વ્યાજ </w:t>
      </w:r>
      <w:proofErr w:type="spellStart"/>
      <w:r w:rsidRPr="001D77AC">
        <w:rPr>
          <w:rFonts w:cs="Shruti"/>
          <w:cs/>
          <w:lang w:bidi="gu-IN"/>
        </w:rPr>
        <w:t>દરવાળી</w:t>
      </w:r>
      <w:proofErr w:type="spellEnd"/>
      <w:r w:rsidRPr="001D77AC">
        <w:rPr>
          <w:rFonts w:cs="Shruti"/>
          <w:cs/>
          <w:lang w:bidi="gu-IN"/>
        </w:rPr>
        <w:t xml:space="preserve"> કોઈપણ વ્યક્તિગત લોન મંજૂર કરતી વખતે</w:t>
      </w:r>
      <w:r w:rsidRPr="001D77AC">
        <w:rPr>
          <w:rFonts w:cs="Shruti"/>
        </w:rPr>
        <w:t xml:space="preserve">, </w:t>
      </w:r>
      <w:r w:rsidRPr="001D77AC">
        <w:rPr>
          <w:rFonts w:cs="Shruti"/>
          <w:cs/>
          <w:lang w:bidi="gu-IN"/>
        </w:rPr>
        <w:t xml:space="preserve">કંપની દ્વારા </w:t>
      </w:r>
      <w:proofErr w:type="spellStart"/>
      <w:r w:rsidRPr="001D77AC">
        <w:rPr>
          <w:rFonts w:cs="Shruti"/>
          <w:cs/>
          <w:lang w:bidi="gu-IN"/>
        </w:rPr>
        <w:t>ધિરાણલેનારને</w:t>
      </w:r>
      <w:proofErr w:type="spellEnd"/>
      <w:r w:rsidRPr="001D77AC">
        <w:rPr>
          <w:rFonts w:cs="Shruti"/>
          <w:cs/>
          <w:lang w:bidi="gu-IN"/>
        </w:rPr>
        <w:t xml:space="preserve"> </w:t>
      </w:r>
      <w:proofErr w:type="spellStart"/>
      <w:r w:rsidRPr="001D77AC">
        <w:rPr>
          <w:rFonts w:cs="Shruti"/>
          <w:cs/>
          <w:lang w:bidi="gu-IN"/>
        </w:rPr>
        <w:t>બેન્ચમાર્ક</w:t>
      </w:r>
      <w:proofErr w:type="spellEnd"/>
      <w:r w:rsidRPr="001D77AC">
        <w:rPr>
          <w:rFonts w:cs="Shruti"/>
          <w:cs/>
          <w:lang w:bidi="gu-IN"/>
        </w:rPr>
        <w:t xml:space="preserve"> વ્યાજ દરમાં ફેરફાર </w:t>
      </w:r>
      <w:proofErr w:type="spellStart"/>
      <w:r w:rsidRPr="001D77AC">
        <w:rPr>
          <w:rFonts w:cs="Shruti"/>
          <w:cs/>
          <w:lang w:bidi="gu-IN"/>
        </w:rPr>
        <w:t>થવાથી</w:t>
      </w:r>
      <w:proofErr w:type="spellEnd"/>
      <w:r w:rsidRPr="001D77AC">
        <w:rPr>
          <w:rFonts w:cs="Shruti"/>
          <w:cs/>
          <w:lang w:bidi="gu-IN"/>
        </w:rPr>
        <w:t xml:space="preserve"> </w:t>
      </w:r>
      <w:proofErr w:type="spellStart"/>
      <w:r w:rsidRPr="001D77AC">
        <w:rPr>
          <w:rFonts w:cs="Shruti"/>
          <w:cs/>
          <w:lang w:bidi="gu-IN"/>
        </w:rPr>
        <w:t>ઈએમઆઈ</w:t>
      </w:r>
      <w:proofErr w:type="spellEnd"/>
      <w:r w:rsidRPr="001D77AC">
        <w:rPr>
          <w:rFonts w:cs="Shruti"/>
        </w:rPr>
        <w:t xml:space="preserve">, </w:t>
      </w:r>
      <w:r w:rsidRPr="001D77AC">
        <w:rPr>
          <w:rFonts w:cs="Shruti"/>
          <w:cs/>
          <w:lang w:bidi="gu-IN"/>
        </w:rPr>
        <w:t xml:space="preserve">લોનની મુદત અથવા બંનેમાં થઈ શકતા </w:t>
      </w:r>
      <w:proofErr w:type="spellStart"/>
      <w:r w:rsidRPr="001D77AC">
        <w:rPr>
          <w:rFonts w:cs="Shruti"/>
          <w:cs/>
          <w:lang w:bidi="gu-IN"/>
        </w:rPr>
        <w:t>ફેરફારોના</w:t>
      </w:r>
      <w:proofErr w:type="spellEnd"/>
      <w:r w:rsidRPr="001D77AC">
        <w:rPr>
          <w:rFonts w:cs="Shruti"/>
          <w:cs/>
          <w:lang w:bidi="gu-IN"/>
        </w:rPr>
        <w:t xml:space="preserve"> સંભવિત પ્રભાવ અંગે સ્પષ્ટ રીતે જાણ કરવામાં આવશે.</w:t>
      </w:r>
    </w:p>
    <w:p w14:paraId="4890331F" w14:textId="32C3B5C8" w:rsidR="001D77AC" w:rsidRPr="001D77AC" w:rsidRDefault="001D77AC" w:rsidP="001D77AC">
      <w:pPr>
        <w:numPr>
          <w:ilvl w:val="1"/>
          <w:numId w:val="14"/>
        </w:numPr>
        <w:jc w:val="both"/>
      </w:pPr>
      <w:proofErr w:type="spellStart"/>
      <w:r w:rsidRPr="001D77AC">
        <w:rPr>
          <w:rFonts w:cs="Shruti"/>
          <w:cs/>
          <w:lang w:bidi="gu-IN"/>
        </w:rPr>
        <w:t>બેન્ચમાર્ક</w:t>
      </w:r>
      <w:proofErr w:type="spellEnd"/>
      <w:r w:rsidRPr="001D77AC">
        <w:rPr>
          <w:rFonts w:cs="Shruti"/>
          <w:cs/>
          <w:lang w:bidi="gu-IN"/>
        </w:rPr>
        <w:t xml:space="preserve"> દરમાં </w:t>
      </w:r>
      <w:proofErr w:type="spellStart"/>
      <w:r w:rsidRPr="001D77AC">
        <w:rPr>
          <w:rFonts w:cs="Shruti"/>
          <w:cs/>
          <w:lang w:bidi="gu-IN"/>
        </w:rPr>
        <w:t>ફેરફારના</w:t>
      </w:r>
      <w:proofErr w:type="spellEnd"/>
      <w:r w:rsidRPr="001D77AC">
        <w:rPr>
          <w:rFonts w:cs="Shruti"/>
          <w:cs/>
          <w:lang w:bidi="gu-IN"/>
        </w:rPr>
        <w:t xml:space="preserve"> કારણે </w:t>
      </w:r>
      <w:proofErr w:type="spellStart"/>
      <w:r w:rsidRPr="001D77AC">
        <w:rPr>
          <w:rFonts w:cs="Shruti"/>
          <w:cs/>
          <w:lang w:bidi="gu-IN"/>
        </w:rPr>
        <w:t>ઈએમઆઈ</w:t>
      </w:r>
      <w:proofErr w:type="spellEnd"/>
      <w:r w:rsidRPr="001D77AC">
        <w:rPr>
          <w:rFonts w:cs="Shruti"/>
          <w:cs/>
          <w:lang w:bidi="gu-IN"/>
        </w:rPr>
        <w:t xml:space="preserve"> અને/અથવા </w:t>
      </w:r>
      <w:proofErr w:type="spellStart"/>
      <w:r w:rsidRPr="001D77AC">
        <w:rPr>
          <w:rFonts w:cs="Shruti"/>
          <w:cs/>
          <w:lang w:bidi="gu-IN"/>
        </w:rPr>
        <w:t>મુદતમાં</w:t>
      </w:r>
      <w:proofErr w:type="spellEnd"/>
      <w:r w:rsidRPr="001D77AC">
        <w:rPr>
          <w:rFonts w:cs="Shruti"/>
          <w:cs/>
          <w:lang w:bidi="gu-IN"/>
        </w:rPr>
        <w:t xml:space="preserve"> થતા કોઈપણ વધારાની જાણ </w:t>
      </w:r>
      <w:proofErr w:type="spellStart"/>
      <w:r w:rsidRPr="001D77AC">
        <w:rPr>
          <w:rFonts w:cs="Shruti"/>
          <w:cs/>
          <w:lang w:bidi="gu-IN"/>
        </w:rPr>
        <w:t>ગ્રાહકને</w:t>
      </w:r>
      <w:proofErr w:type="spellEnd"/>
      <w:r w:rsidRPr="001D77AC">
        <w:rPr>
          <w:rFonts w:cs="Shruti"/>
          <w:cs/>
          <w:lang w:bidi="gu-IN"/>
        </w:rPr>
        <w:t xml:space="preserve"> તરત જ યોગ્ય </w:t>
      </w:r>
      <w:proofErr w:type="spellStart"/>
      <w:r w:rsidRPr="001D77AC">
        <w:rPr>
          <w:rFonts w:cs="Shruti"/>
          <w:cs/>
          <w:lang w:bidi="gu-IN"/>
        </w:rPr>
        <w:t>માધ્યમો</w:t>
      </w:r>
      <w:proofErr w:type="spellEnd"/>
      <w:r w:rsidRPr="001D77AC">
        <w:rPr>
          <w:rFonts w:cs="Shruti"/>
          <w:cs/>
          <w:lang w:bidi="gu-IN"/>
        </w:rPr>
        <w:t xml:space="preserve"> જેમ કે </w:t>
      </w:r>
      <w:proofErr w:type="spellStart"/>
      <w:r w:rsidRPr="001D77AC">
        <w:rPr>
          <w:rFonts w:cs="Shruti"/>
          <w:cs/>
          <w:lang w:bidi="gu-IN"/>
        </w:rPr>
        <w:t>એસએમએસ</w:t>
      </w:r>
      <w:proofErr w:type="spellEnd"/>
      <w:r w:rsidRPr="001D77AC">
        <w:t xml:space="preserve">, </w:t>
      </w:r>
      <w:proofErr w:type="spellStart"/>
      <w:r w:rsidRPr="001D77AC">
        <w:rPr>
          <w:rFonts w:cs="Shruti"/>
          <w:cs/>
          <w:lang w:bidi="gu-IN"/>
        </w:rPr>
        <w:t>ઈમેલ</w:t>
      </w:r>
      <w:proofErr w:type="spellEnd"/>
      <w:r w:rsidRPr="001D77AC">
        <w:t xml:space="preserve">, </w:t>
      </w:r>
      <w:r w:rsidRPr="001D77AC">
        <w:rPr>
          <w:rFonts w:cs="Shruti"/>
          <w:cs/>
          <w:lang w:bidi="gu-IN"/>
        </w:rPr>
        <w:t xml:space="preserve">ગ્રાહક </w:t>
      </w:r>
      <w:proofErr w:type="spellStart"/>
      <w:r w:rsidRPr="001D77AC">
        <w:rPr>
          <w:rFonts w:cs="Shruti"/>
          <w:cs/>
          <w:lang w:bidi="gu-IN"/>
        </w:rPr>
        <w:t>પોર્ટલ</w:t>
      </w:r>
      <w:proofErr w:type="spellEnd"/>
      <w:r w:rsidRPr="001D77AC">
        <w:rPr>
          <w:rFonts w:cs="Shruti"/>
          <w:cs/>
          <w:lang w:bidi="gu-IN"/>
        </w:rPr>
        <w:t xml:space="preserve"> અથવા પત્ર દ્વારા કરવામાં આવશે.</w:t>
      </w:r>
    </w:p>
    <w:p w14:paraId="101B7F79" w14:textId="161AA4AA" w:rsidR="00B3026C" w:rsidRPr="00B3026C" w:rsidRDefault="001D77AC" w:rsidP="00B3026C">
      <w:pPr>
        <w:numPr>
          <w:ilvl w:val="0"/>
          <w:numId w:val="14"/>
        </w:numPr>
      </w:pPr>
      <w:r w:rsidRPr="001D77AC">
        <w:rPr>
          <w:rFonts w:cs="Shruti"/>
          <w:b/>
          <w:bCs/>
          <w:cs/>
          <w:lang w:bidi="gu-IN"/>
        </w:rPr>
        <w:t>સ્થિર દરમાં પરિવર્તનનો વિકલ્પ:</w:t>
      </w:r>
    </w:p>
    <w:p w14:paraId="09F5F511" w14:textId="7E4DCD50" w:rsidR="00B3026C" w:rsidRPr="00B3026C" w:rsidRDefault="001D77AC" w:rsidP="001E457D">
      <w:pPr>
        <w:numPr>
          <w:ilvl w:val="1"/>
          <w:numId w:val="14"/>
        </w:numPr>
        <w:jc w:val="both"/>
      </w:pPr>
      <w:r w:rsidRPr="001D77AC">
        <w:rPr>
          <w:rFonts w:cs="Shruti"/>
          <w:cs/>
          <w:lang w:bidi="gu-IN"/>
        </w:rPr>
        <w:t xml:space="preserve">વ્યાજ </w:t>
      </w:r>
      <w:proofErr w:type="spellStart"/>
      <w:r w:rsidRPr="001D77AC">
        <w:rPr>
          <w:rFonts w:cs="Shruti"/>
          <w:cs/>
          <w:lang w:bidi="gu-IN"/>
        </w:rPr>
        <w:t>દરના</w:t>
      </w:r>
      <w:proofErr w:type="spellEnd"/>
      <w:r w:rsidRPr="001D77AC">
        <w:rPr>
          <w:rFonts w:cs="Shruti"/>
          <w:cs/>
          <w:lang w:bidi="gu-IN"/>
        </w:rPr>
        <w:t xml:space="preserve"> </w:t>
      </w:r>
      <w:proofErr w:type="spellStart"/>
      <w:r w:rsidRPr="001D77AC">
        <w:rPr>
          <w:rFonts w:cs="Shruti"/>
          <w:cs/>
          <w:lang w:bidi="gu-IN"/>
        </w:rPr>
        <w:t>પુનઃનિર્ધારણ</w:t>
      </w:r>
      <w:proofErr w:type="spellEnd"/>
      <w:r w:rsidRPr="001D77AC">
        <w:rPr>
          <w:rFonts w:cs="Shruti"/>
          <w:cs/>
          <w:lang w:bidi="gu-IN"/>
        </w:rPr>
        <w:t xml:space="preserve"> સમયે </w:t>
      </w:r>
      <w:proofErr w:type="spellStart"/>
      <w:r w:rsidRPr="001D77AC">
        <w:rPr>
          <w:rFonts w:cs="Shruti"/>
          <w:cs/>
          <w:lang w:bidi="gu-IN"/>
        </w:rPr>
        <w:t>ધિરાણલેનારને</w:t>
      </w:r>
      <w:proofErr w:type="spellEnd"/>
      <w:r w:rsidRPr="001D77AC">
        <w:rPr>
          <w:rFonts w:cs="Shruti"/>
          <w:cs/>
          <w:lang w:bidi="gu-IN"/>
        </w:rPr>
        <w:t xml:space="preserve"> બોર્ડ દ્વારા મંજૂર નીતિ અનુસાર </w:t>
      </w:r>
      <w:proofErr w:type="spellStart"/>
      <w:r w:rsidRPr="001D77AC">
        <w:rPr>
          <w:rFonts w:cs="Shruti"/>
          <w:cs/>
          <w:lang w:bidi="gu-IN"/>
        </w:rPr>
        <w:t>ફ્લોટિંગ</w:t>
      </w:r>
      <w:proofErr w:type="spellEnd"/>
      <w:r w:rsidRPr="001D77AC">
        <w:rPr>
          <w:rFonts w:cs="Shruti"/>
          <w:cs/>
          <w:lang w:bidi="gu-IN"/>
        </w:rPr>
        <w:t xml:space="preserve"> </w:t>
      </w:r>
      <w:proofErr w:type="spellStart"/>
      <w:r w:rsidRPr="001D77AC">
        <w:rPr>
          <w:rFonts w:cs="Shruti"/>
          <w:cs/>
          <w:lang w:bidi="gu-IN"/>
        </w:rPr>
        <w:t>દરમાંથી</w:t>
      </w:r>
      <w:proofErr w:type="spellEnd"/>
      <w:r w:rsidRPr="001D77AC">
        <w:rPr>
          <w:rFonts w:cs="Shruti"/>
          <w:cs/>
          <w:lang w:bidi="gu-IN"/>
        </w:rPr>
        <w:t xml:space="preserve"> સ્થિર દરમાં </w:t>
      </w:r>
      <w:proofErr w:type="spellStart"/>
      <w:r w:rsidRPr="001D77AC">
        <w:rPr>
          <w:rFonts w:cs="Shruti"/>
          <w:cs/>
          <w:lang w:bidi="gu-IN"/>
        </w:rPr>
        <w:t>બદલવાનો</w:t>
      </w:r>
      <w:proofErr w:type="spellEnd"/>
      <w:r w:rsidRPr="001D77AC">
        <w:rPr>
          <w:rFonts w:cs="Shruti"/>
          <w:cs/>
          <w:lang w:bidi="gu-IN"/>
        </w:rPr>
        <w:t xml:space="preserve"> વિકલ્પ આપવામાં આવશે.</w:t>
      </w:r>
    </w:p>
    <w:p w14:paraId="3BC731D1" w14:textId="1D2E856E" w:rsidR="00B3026C" w:rsidRPr="00B3026C" w:rsidRDefault="001D77AC" w:rsidP="001E457D">
      <w:pPr>
        <w:numPr>
          <w:ilvl w:val="1"/>
          <w:numId w:val="14"/>
        </w:numPr>
        <w:jc w:val="both"/>
      </w:pPr>
      <w:r w:rsidRPr="001D77AC">
        <w:rPr>
          <w:rFonts w:cs="Shruti"/>
          <w:cs/>
          <w:lang w:bidi="gu-IN"/>
        </w:rPr>
        <w:t xml:space="preserve">નીતિમાં લોનની મુદત દરમિયાન </w:t>
      </w:r>
      <w:proofErr w:type="spellStart"/>
      <w:r w:rsidRPr="001D77AC">
        <w:rPr>
          <w:rFonts w:cs="Shruti"/>
          <w:cs/>
          <w:lang w:bidi="gu-IN"/>
        </w:rPr>
        <w:t>ધિરાણલેનાર</w:t>
      </w:r>
      <w:proofErr w:type="spellEnd"/>
      <w:r w:rsidRPr="001D77AC">
        <w:rPr>
          <w:rFonts w:cs="Shruti"/>
          <w:cs/>
          <w:lang w:bidi="gu-IN"/>
        </w:rPr>
        <w:t xml:space="preserve"> કેટલા વખત સ્થિર દરમાં સ્વિચ કરી શકે તે અંગે મહત્તમ મર્યાદા પણ નિર્ધારિત કરી શકાય છે.</w:t>
      </w:r>
    </w:p>
    <w:p w14:paraId="63CEF1F2" w14:textId="44D4C391" w:rsidR="00B3026C" w:rsidRPr="00B3026C" w:rsidRDefault="001D77AC" w:rsidP="00B3026C">
      <w:pPr>
        <w:numPr>
          <w:ilvl w:val="0"/>
          <w:numId w:val="14"/>
        </w:numPr>
      </w:pPr>
      <w:proofErr w:type="spellStart"/>
      <w:r w:rsidRPr="001D77AC">
        <w:rPr>
          <w:rFonts w:cs="Shruti"/>
          <w:b/>
          <w:bCs/>
          <w:cs/>
          <w:lang w:bidi="gu-IN"/>
        </w:rPr>
        <w:t>પુનઃનિર્ધારણ</w:t>
      </w:r>
      <w:proofErr w:type="spellEnd"/>
      <w:r w:rsidRPr="001D77AC">
        <w:rPr>
          <w:rFonts w:cs="Shruti"/>
          <w:b/>
          <w:bCs/>
          <w:cs/>
          <w:lang w:bidi="gu-IN"/>
        </w:rPr>
        <w:t xml:space="preserve"> સમયે ધિરાણ લેનાર માટે </w:t>
      </w:r>
      <w:proofErr w:type="spellStart"/>
      <w:r w:rsidRPr="001D77AC">
        <w:rPr>
          <w:rFonts w:cs="Shruti"/>
          <w:b/>
          <w:bCs/>
          <w:cs/>
          <w:lang w:bidi="gu-IN"/>
        </w:rPr>
        <w:t>વિકલ્પો</w:t>
      </w:r>
      <w:proofErr w:type="spellEnd"/>
      <w:r w:rsidRPr="001D77AC">
        <w:rPr>
          <w:rFonts w:cs="Shruti"/>
          <w:b/>
          <w:bCs/>
          <w:cs/>
          <w:lang w:bidi="gu-IN"/>
        </w:rPr>
        <w:t>:</w:t>
      </w:r>
    </w:p>
    <w:p w14:paraId="164DD899" w14:textId="77777777" w:rsidR="002A667E" w:rsidRDefault="001D77AC" w:rsidP="002A667E">
      <w:pPr>
        <w:numPr>
          <w:ilvl w:val="1"/>
          <w:numId w:val="14"/>
        </w:numPr>
        <w:rPr>
          <w:rFonts w:cs="Shruti"/>
          <w:lang w:bidi="gu-IN"/>
        </w:rPr>
      </w:pPr>
      <w:r w:rsidRPr="001D77AC">
        <w:rPr>
          <w:rFonts w:cs="Shruti"/>
          <w:cs/>
          <w:lang w:bidi="gu-IN"/>
        </w:rPr>
        <w:t xml:space="preserve">ધિરાણ </w:t>
      </w:r>
      <w:proofErr w:type="spellStart"/>
      <w:r w:rsidRPr="001D77AC">
        <w:rPr>
          <w:rFonts w:cs="Shruti"/>
          <w:cs/>
          <w:lang w:bidi="gu-IN"/>
        </w:rPr>
        <w:t>લેનારને</w:t>
      </w:r>
      <w:proofErr w:type="spellEnd"/>
      <w:r w:rsidRPr="001D77AC">
        <w:rPr>
          <w:rFonts w:cs="Shruti"/>
          <w:cs/>
          <w:lang w:bidi="gu-IN"/>
        </w:rPr>
        <w:t xml:space="preserve"> નીચેના </w:t>
      </w:r>
      <w:proofErr w:type="spellStart"/>
      <w:r w:rsidRPr="001D77AC">
        <w:rPr>
          <w:rFonts w:cs="Shruti"/>
          <w:cs/>
          <w:lang w:bidi="gu-IN"/>
        </w:rPr>
        <w:t>વિકલ્પો</w:t>
      </w:r>
      <w:proofErr w:type="spellEnd"/>
      <w:r w:rsidRPr="001D77AC">
        <w:rPr>
          <w:rFonts w:cs="Shruti"/>
          <w:cs/>
          <w:lang w:bidi="gu-IN"/>
        </w:rPr>
        <w:t xml:space="preserve"> આપવામાં આવશે</w:t>
      </w:r>
      <w:r w:rsidR="00B3026C" w:rsidRPr="00B3026C">
        <w:t>:</w:t>
      </w:r>
      <w:r w:rsidR="00B3026C" w:rsidRPr="00B3026C">
        <w:br/>
      </w:r>
      <w:r w:rsidR="002A667E" w:rsidRPr="002A667E">
        <w:rPr>
          <w:rFonts w:cs="Shruti"/>
          <w:cs/>
          <w:lang w:bidi="gu-IN"/>
        </w:rPr>
        <w:t>(</w:t>
      </w:r>
      <w:r w:rsidR="002A667E" w:rsidRPr="002A667E">
        <w:rPr>
          <w:rFonts w:cs="Shruti"/>
          <w:lang w:bidi="gu-IN"/>
        </w:rPr>
        <w:t xml:space="preserve">a) </w:t>
      </w:r>
      <w:proofErr w:type="spellStart"/>
      <w:r w:rsidR="002A667E" w:rsidRPr="002A667E">
        <w:rPr>
          <w:rFonts w:cs="Shruti" w:hint="cs"/>
          <w:cs/>
          <w:lang w:bidi="gu-IN"/>
        </w:rPr>
        <w:t>ઈએમઆઈ</w:t>
      </w:r>
      <w:proofErr w:type="spellEnd"/>
      <w:r w:rsidR="002A667E" w:rsidRPr="002A667E">
        <w:rPr>
          <w:rFonts w:cs="Shruti"/>
          <w:cs/>
          <w:lang w:bidi="gu-IN"/>
        </w:rPr>
        <w:t xml:space="preserve"> </w:t>
      </w:r>
      <w:r w:rsidR="002A667E" w:rsidRPr="002A667E">
        <w:rPr>
          <w:rFonts w:cs="Shruti" w:hint="cs"/>
          <w:cs/>
          <w:lang w:bidi="gu-IN"/>
        </w:rPr>
        <w:t>વધારીને</w:t>
      </w:r>
      <w:r w:rsidR="002A667E" w:rsidRPr="002A667E">
        <w:rPr>
          <w:rFonts w:cs="Shruti"/>
          <w:cs/>
          <w:lang w:bidi="gu-IN"/>
        </w:rPr>
        <w:t xml:space="preserve"> </w:t>
      </w:r>
      <w:r w:rsidR="002A667E" w:rsidRPr="002A667E">
        <w:rPr>
          <w:rFonts w:cs="Shruti" w:hint="cs"/>
          <w:cs/>
          <w:lang w:bidi="gu-IN"/>
        </w:rPr>
        <w:t>મુદત</w:t>
      </w:r>
      <w:r w:rsidR="002A667E" w:rsidRPr="002A667E">
        <w:rPr>
          <w:rFonts w:cs="Shruti"/>
          <w:cs/>
          <w:lang w:bidi="gu-IN"/>
        </w:rPr>
        <w:t xml:space="preserve"> </w:t>
      </w:r>
      <w:r w:rsidR="002A667E" w:rsidRPr="002A667E">
        <w:rPr>
          <w:rFonts w:cs="Shruti" w:hint="cs"/>
          <w:cs/>
          <w:lang w:bidi="gu-IN"/>
        </w:rPr>
        <w:t>યથાવત</w:t>
      </w:r>
      <w:r w:rsidR="002A667E" w:rsidRPr="002A667E">
        <w:rPr>
          <w:rFonts w:cs="Shruti"/>
          <w:cs/>
          <w:lang w:bidi="gu-IN"/>
        </w:rPr>
        <w:t xml:space="preserve"> </w:t>
      </w:r>
      <w:r w:rsidR="002A667E" w:rsidRPr="002A667E">
        <w:rPr>
          <w:rFonts w:cs="Shruti" w:hint="cs"/>
          <w:cs/>
          <w:lang w:bidi="gu-IN"/>
        </w:rPr>
        <w:t>રાખવી</w:t>
      </w:r>
      <w:r w:rsidR="002A667E" w:rsidRPr="002A667E">
        <w:rPr>
          <w:rFonts w:cs="Shruti"/>
          <w:lang w:bidi="gu-IN"/>
        </w:rPr>
        <w:t>;</w:t>
      </w:r>
    </w:p>
    <w:p w14:paraId="3191F90C" w14:textId="5BA9A5E3" w:rsidR="002A667E" w:rsidRPr="002A667E" w:rsidRDefault="002A667E" w:rsidP="002A667E">
      <w:pPr>
        <w:ind w:left="1440"/>
        <w:rPr>
          <w:rFonts w:cs="Shruti"/>
          <w:lang w:bidi="gu-IN"/>
        </w:rPr>
      </w:pPr>
      <w:r w:rsidRPr="002A667E">
        <w:rPr>
          <w:rFonts w:cs="Shruti"/>
          <w:cs/>
          <w:lang w:bidi="gu-IN"/>
        </w:rPr>
        <w:t>(</w:t>
      </w:r>
      <w:r w:rsidRPr="002A667E">
        <w:rPr>
          <w:rFonts w:cs="Shruti"/>
          <w:lang w:bidi="gu-IN"/>
        </w:rPr>
        <w:t xml:space="preserve">b) </w:t>
      </w:r>
      <w:proofErr w:type="spellStart"/>
      <w:r w:rsidRPr="002A667E">
        <w:rPr>
          <w:rFonts w:cs="Shruti" w:hint="cs"/>
          <w:cs/>
          <w:lang w:bidi="gu-IN"/>
        </w:rPr>
        <w:t>ઈએમઆઈ</w:t>
      </w:r>
      <w:proofErr w:type="spellEnd"/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યથાવત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રાખીને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મુદત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વધારવી</w:t>
      </w:r>
      <w:r w:rsidRPr="002A667E">
        <w:rPr>
          <w:rFonts w:cs="Shruti"/>
          <w:lang w:bidi="gu-IN"/>
        </w:rPr>
        <w:t>;</w:t>
      </w:r>
    </w:p>
    <w:p w14:paraId="480C1CEC" w14:textId="77777777" w:rsidR="002A667E" w:rsidRPr="002A667E" w:rsidRDefault="002A667E" w:rsidP="002A667E">
      <w:pPr>
        <w:ind w:left="1440"/>
        <w:rPr>
          <w:rFonts w:cs="Shruti"/>
          <w:lang w:bidi="gu-IN"/>
        </w:rPr>
      </w:pPr>
      <w:r w:rsidRPr="002A667E">
        <w:rPr>
          <w:rFonts w:cs="Shruti"/>
          <w:cs/>
          <w:lang w:bidi="gu-IN"/>
        </w:rPr>
        <w:t>(</w:t>
      </w:r>
      <w:r w:rsidRPr="002A667E">
        <w:rPr>
          <w:rFonts w:cs="Shruti"/>
          <w:lang w:bidi="gu-IN"/>
        </w:rPr>
        <w:t xml:space="preserve">c) </w:t>
      </w:r>
      <w:r w:rsidRPr="002A667E">
        <w:rPr>
          <w:rFonts w:cs="Shruti" w:hint="cs"/>
          <w:cs/>
          <w:lang w:bidi="gu-IN"/>
        </w:rPr>
        <w:t>બંનેનો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સંયોજન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પસંદ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કરવો</w:t>
      </w:r>
      <w:r w:rsidRPr="002A667E">
        <w:rPr>
          <w:rFonts w:cs="Shruti"/>
          <w:lang w:bidi="gu-IN"/>
        </w:rPr>
        <w:t xml:space="preserve">; </w:t>
      </w:r>
      <w:r w:rsidRPr="002A667E">
        <w:rPr>
          <w:rFonts w:cs="Shruti" w:hint="cs"/>
          <w:cs/>
          <w:lang w:bidi="gu-IN"/>
        </w:rPr>
        <w:t>અને</w:t>
      </w:r>
      <w:r w:rsidRPr="002A667E">
        <w:rPr>
          <w:rFonts w:cs="Shruti"/>
          <w:cs/>
          <w:lang w:bidi="gu-IN"/>
        </w:rPr>
        <w:t>/</w:t>
      </w:r>
      <w:r w:rsidRPr="002A667E">
        <w:rPr>
          <w:rFonts w:cs="Shruti" w:hint="cs"/>
          <w:cs/>
          <w:lang w:bidi="gu-IN"/>
        </w:rPr>
        <w:t>અથવા</w:t>
      </w:r>
    </w:p>
    <w:p w14:paraId="1524B4A6" w14:textId="13BE623A" w:rsidR="00B3026C" w:rsidRPr="00B3026C" w:rsidRDefault="002A667E" w:rsidP="002A667E">
      <w:pPr>
        <w:ind w:left="1440"/>
      </w:pPr>
      <w:r w:rsidRPr="002A667E">
        <w:rPr>
          <w:rFonts w:cs="Shruti"/>
          <w:cs/>
          <w:lang w:bidi="gu-IN"/>
        </w:rPr>
        <w:t>(</w:t>
      </w:r>
      <w:r w:rsidRPr="002A667E">
        <w:rPr>
          <w:rFonts w:cs="Shruti"/>
          <w:lang w:bidi="gu-IN"/>
        </w:rPr>
        <w:t xml:space="preserve">d) </w:t>
      </w:r>
      <w:r w:rsidRPr="002A667E">
        <w:rPr>
          <w:rFonts w:cs="Shruti" w:hint="cs"/>
          <w:cs/>
          <w:lang w:bidi="gu-IN"/>
        </w:rPr>
        <w:t>લોનની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મુદત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દરમિયાન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કોઈપણ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સમયે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આંશિક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અથવા</w:t>
      </w:r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સંપૂર્ણ</w:t>
      </w:r>
      <w:r w:rsidRPr="002A667E">
        <w:rPr>
          <w:rFonts w:cs="Shruti"/>
          <w:cs/>
          <w:lang w:bidi="gu-IN"/>
        </w:rPr>
        <w:t xml:space="preserve"> </w:t>
      </w:r>
      <w:proofErr w:type="spellStart"/>
      <w:r w:rsidRPr="002A667E">
        <w:rPr>
          <w:rFonts w:cs="Shruti" w:hint="cs"/>
          <w:cs/>
          <w:lang w:bidi="gu-IN"/>
        </w:rPr>
        <w:t>પૂર્વચુકવણી</w:t>
      </w:r>
      <w:proofErr w:type="spellEnd"/>
      <w:r w:rsidRPr="002A667E">
        <w:rPr>
          <w:rFonts w:cs="Shruti"/>
          <w:cs/>
          <w:lang w:bidi="gu-IN"/>
        </w:rPr>
        <w:t xml:space="preserve"> </w:t>
      </w:r>
      <w:r w:rsidRPr="002A667E">
        <w:rPr>
          <w:rFonts w:cs="Shruti" w:hint="cs"/>
          <w:cs/>
          <w:lang w:bidi="gu-IN"/>
        </w:rPr>
        <w:t>કરવી</w:t>
      </w:r>
      <w:r w:rsidRPr="002A667E">
        <w:rPr>
          <w:rFonts w:cs="Shruti"/>
          <w:cs/>
          <w:lang w:bidi="gu-IN"/>
        </w:rPr>
        <w:t>.</w:t>
      </w:r>
    </w:p>
    <w:p w14:paraId="3C32EEB7" w14:textId="372C6166" w:rsidR="00B3026C" w:rsidRPr="00B3026C" w:rsidRDefault="002A667E" w:rsidP="00B3026C">
      <w:pPr>
        <w:numPr>
          <w:ilvl w:val="1"/>
          <w:numId w:val="14"/>
        </w:numPr>
      </w:pPr>
      <w:proofErr w:type="spellStart"/>
      <w:r w:rsidRPr="002A667E">
        <w:rPr>
          <w:rFonts w:cs="Shruti"/>
          <w:cs/>
          <w:lang w:bidi="gu-IN"/>
        </w:rPr>
        <w:t>ફોરક્લોઝર</w:t>
      </w:r>
      <w:proofErr w:type="spellEnd"/>
      <w:r w:rsidRPr="002A667E">
        <w:rPr>
          <w:rFonts w:cs="Shruti"/>
          <w:cs/>
          <w:lang w:bidi="gu-IN"/>
        </w:rPr>
        <w:t xml:space="preserve"> ચાર્જ અથવા </w:t>
      </w:r>
      <w:proofErr w:type="spellStart"/>
      <w:r w:rsidRPr="002A667E">
        <w:rPr>
          <w:rFonts w:cs="Shruti"/>
          <w:cs/>
          <w:lang w:bidi="gu-IN"/>
        </w:rPr>
        <w:t>પૂર્વચુકવણી</w:t>
      </w:r>
      <w:proofErr w:type="spellEnd"/>
      <w:r w:rsidRPr="002A667E">
        <w:rPr>
          <w:rFonts w:cs="Shruti"/>
          <w:cs/>
          <w:lang w:bidi="gu-IN"/>
        </w:rPr>
        <w:t xml:space="preserve"> દંડ </w:t>
      </w:r>
      <w:proofErr w:type="spellStart"/>
      <w:r w:rsidRPr="002A667E">
        <w:rPr>
          <w:rFonts w:cs="Shruti"/>
          <w:cs/>
          <w:lang w:bidi="gu-IN"/>
        </w:rPr>
        <w:t>વસૂલવા</w:t>
      </w:r>
      <w:proofErr w:type="spellEnd"/>
      <w:r w:rsidRPr="002A667E">
        <w:rPr>
          <w:rFonts w:cs="Shruti"/>
          <w:cs/>
          <w:lang w:bidi="gu-IN"/>
        </w:rPr>
        <w:t xml:space="preserve"> બાબત </w:t>
      </w:r>
      <w:r w:rsidRPr="002A667E">
        <w:rPr>
          <w:rFonts w:cs="Shruti"/>
        </w:rPr>
        <w:t>RBI</w:t>
      </w:r>
      <w:r w:rsidRPr="002A667E">
        <w:rPr>
          <w:rFonts w:cs="Shruti"/>
          <w:cs/>
          <w:lang w:bidi="gu-IN"/>
        </w:rPr>
        <w:t xml:space="preserve">ના વર્તમાન </w:t>
      </w:r>
      <w:proofErr w:type="spellStart"/>
      <w:r w:rsidRPr="002A667E">
        <w:rPr>
          <w:rFonts w:cs="Shruti"/>
          <w:cs/>
          <w:lang w:bidi="gu-IN"/>
        </w:rPr>
        <w:t>નિર્દેશોને</w:t>
      </w:r>
      <w:proofErr w:type="spellEnd"/>
      <w:r w:rsidRPr="002A667E">
        <w:rPr>
          <w:rFonts w:cs="Shruti"/>
          <w:cs/>
          <w:lang w:bidi="gu-IN"/>
        </w:rPr>
        <w:t xml:space="preserve"> આધીન રહેશે.</w:t>
      </w:r>
    </w:p>
    <w:p w14:paraId="08FCB4FB" w14:textId="2CEE9D2E" w:rsidR="00B3026C" w:rsidRPr="00B3026C" w:rsidRDefault="002A667E" w:rsidP="00B3026C">
      <w:pPr>
        <w:numPr>
          <w:ilvl w:val="0"/>
          <w:numId w:val="14"/>
        </w:numPr>
      </w:pPr>
      <w:r w:rsidRPr="002A667E">
        <w:rPr>
          <w:rFonts w:cs="Shruti"/>
          <w:b/>
          <w:bCs/>
          <w:cs/>
          <w:lang w:bidi="gu-IN"/>
        </w:rPr>
        <w:t xml:space="preserve">લાગુ પડતા </w:t>
      </w:r>
      <w:proofErr w:type="spellStart"/>
      <w:r w:rsidRPr="002A667E">
        <w:rPr>
          <w:rFonts w:cs="Shruti"/>
          <w:b/>
          <w:bCs/>
          <w:cs/>
          <w:lang w:bidi="gu-IN"/>
        </w:rPr>
        <w:t>શુલ્કની</w:t>
      </w:r>
      <w:proofErr w:type="spellEnd"/>
      <w:r w:rsidRPr="002A667E">
        <w:rPr>
          <w:rFonts w:cs="Shruti"/>
          <w:b/>
          <w:bCs/>
          <w:cs/>
          <w:lang w:bidi="gu-IN"/>
        </w:rPr>
        <w:t xml:space="preserve"> જાહેરખબર:</w:t>
      </w:r>
    </w:p>
    <w:p w14:paraId="5AE0C569" w14:textId="239EF55C" w:rsidR="001E457D" w:rsidRPr="002A667E" w:rsidRDefault="002A667E" w:rsidP="002A667E">
      <w:pPr>
        <w:numPr>
          <w:ilvl w:val="1"/>
          <w:numId w:val="14"/>
        </w:numPr>
        <w:jc w:val="both"/>
      </w:pPr>
      <w:proofErr w:type="spellStart"/>
      <w:r w:rsidRPr="002A667E">
        <w:rPr>
          <w:rFonts w:cs="Shruti"/>
          <w:cs/>
          <w:lang w:bidi="gu-IN"/>
        </w:rPr>
        <w:t>ફ્લોટિંગથી</w:t>
      </w:r>
      <w:proofErr w:type="spellEnd"/>
      <w:r w:rsidRPr="002A667E">
        <w:rPr>
          <w:rFonts w:cs="Shruti"/>
          <w:cs/>
          <w:lang w:bidi="gu-IN"/>
        </w:rPr>
        <w:t xml:space="preserve"> સ્થિર દરમાં પરિવર્તન સંબંધિત તમામ શુલ્ક તેમજ ઉપરોક્ત </w:t>
      </w:r>
      <w:proofErr w:type="spellStart"/>
      <w:r w:rsidRPr="002A667E">
        <w:rPr>
          <w:rFonts w:cs="Shruti"/>
          <w:cs/>
          <w:lang w:bidi="gu-IN"/>
        </w:rPr>
        <w:t>વિકલ્પો</w:t>
      </w:r>
      <w:proofErr w:type="spellEnd"/>
      <w:r w:rsidRPr="002A667E">
        <w:rPr>
          <w:rFonts w:cs="Shruti"/>
          <w:cs/>
          <w:lang w:bidi="gu-IN"/>
        </w:rPr>
        <w:t xml:space="preserve"> ઉપયોગમાં </w:t>
      </w:r>
      <w:proofErr w:type="spellStart"/>
      <w:r w:rsidRPr="002A667E">
        <w:rPr>
          <w:rFonts w:cs="Shruti"/>
          <w:cs/>
          <w:lang w:bidi="gu-IN"/>
        </w:rPr>
        <w:t>લેવાના</w:t>
      </w:r>
      <w:proofErr w:type="spellEnd"/>
      <w:r w:rsidRPr="002A667E">
        <w:rPr>
          <w:rFonts w:cs="Shruti"/>
          <w:cs/>
          <w:lang w:bidi="gu-IN"/>
        </w:rPr>
        <w:t xml:space="preserve"> કોઈપણ સેવા/</w:t>
      </w:r>
      <w:proofErr w:type="spellStart"/>
      <w:r w:rsidRPr="002A667E">
        <w:rPr>
          <w:rFonts w:cs="Shruti"/>
          <w:cs/>
          <w:lang w:bidi="gu-IN"/>
        </w:rPr>
        <w:t>પ્રશાસનિક</w:t>
      </w:r>
      <w:proofErr w:type="spellEnd"/>
      <w:r w:rsidRPr="002A667E">
        <w:rPr>
          <w:rFonts w:cs="Shruti"/>
          <w:cs/>
          <w:lang w:bidi="gu-IN"/>
        </w:rPr>
        <w:t xml:space="preserve"> </w:t>
      </w:r>
      <w:proofErr w:type="spellStart"/>
      <w:r w:rsidRPr="002A667E">
        <w:rPr>
          <w:rFonts w:cs="Shruti"/>
          <w:cs/>
          <w:lang w:bidi="gu-IN"/>
        </w:rPr>
        <w:t>શુલ્કની</w:t>
      </w:r>
      <w:proofErr w:type="spellEnd"/>
      <w:r w:rsidRPr="002A667E">
        <w:rPr>
          <w:rFonts w:cs="Shruti"/>
          <w:cs/>
          <w:lang w:bidi="gu-IN"/>
        </w:rPr>
        <w:t xml:space="preserve"> સ્પષ્ટ જાણ લોન મંજૂરી પત્રમાં તથા </w:t>
      </w:r>
      <w:proofErr w:type="spellStart"/>
      <w:r w:rsidRPr="002A667E">
        <w:rPr>
          <w:rFonts w:cs="Shruti"/>
          <w:cs/>
          <w:lang w:bidi="gu-IN"/>
        </w:rPr>
        <w:t>શુલ્કમાં</w:t>
      </w:r>
      <w:proofErr w:type="spellEnd"/>
      <w:r w:rsidRPr="002A667E">
        <w:rPr>
          <w:rFonts w:cs="Shruti"/>
          <w:cs/>
          <w:lang w:bidi="gu-IN"/>
        </w:rPr>
        <w:t xml:space="preserve"> ફેરફાર સમયે કરવામાં આવશે.</w:t>
      </w:r>
    </w:p>
    <w:p w14:paraId="5F8669F8" w14:textId="789AD760" w:rsidR="00B3026C" w:rsidRPr="00B3026C" w:rsidRDefault="002A667E" w:rsidP="00B3026C">
      <w:pPr>
        <w:numPr>
          <w:ilvl w:val="0"/>
          <w:numId w:val="14"/>
        </w:numPr>
      </w:pPr>
      <w:r w:rsidRPr="002A667E">
        <w:rPr>
          <w:rFonts w:cs="Shruti"/>
          <w:b/>
          <w:bCs/>
          <w:cs/>
          <w:lang w:bidi="gu-IN"/>
        </w:rPr>
        <w:t xml:space="preserve">નેગેટિવ </w:t>
      </w:r>
      <w:proofErr w:type="spellStart"/>
      <w:r w:rsidRPr="002A667E">
        <w:rPr>
          <w:rFonts w:cs="Shruti"/>
          <w:b/>
          <w:bCs/>
          <w:cs/>
          <w:lang w:bidi="gu-IN"/>
        </w:rPr>
        <w:t>એમોર્ટાઇઝેશનની</w:t>
      </w:r>
      <w:proofErr w:type="spellEnd"/>
      <w:r w:rsidRPr="002A667E">
        <w:rPr>
          <w:rFonts w:cs="Shruti"/>
          <w:b/>
          <w:bCs/>
          <w:cs/>
          <w:lang w:bidi="gu-IN"/>
        </w:rPr>
        <w:t xml:space="preserve"> </w:t>
      </w:r>
      <w:proofErr w:type="spellStart"/>
      <w:r w:rsidRPr="002A667E">
        <w:rPr>
          <w:rFonts w:cs="Shruti"/>
          <w:b/>
          <w:bCs/>
          <w:cs/>
          <w:lang w:bidi="gu-IN"/>
        </w:rPr>
        <w:t>રોકથામ</w:t>
      </w:r>
      <w:proofErr w:type="spellEnd"/>
    </w:p>
    <w:p w14:paraId="429C4555" w14:textId="5D7E0C22" w:rsidR="00B3026C" w:rsidRPr="00B3026C" w:rsidRDefault="002A667E" w:rsidP="001E457D">
      <w:pPr>
        <w:numPr>
          <w:ilvl w:val="1"/>
          <w:numId w:val="14"/>
        </w:numPr>
        <w:jc w:val="both"/>
      </w:pPr>
      <w:r w:rsidRPr="002A667E">
        <w:rPr>
          <w:rFonts w:cs="Shruti"/>
          <w:cs/>
          <w:lang w:bidi="gu-IN"/>
        </w:rPr>
        <w:t xml:space="preserve">કંપની દ્વારા </w:t>
      </w:r>
      <w:proofErr w:type="spellStart"/>
      <w:r w:rsidRPr="002A667E">
        <w:rPr>
          <w:rFonts w:cs="Shruti"/>
          <w:cs/>
          <w:lang w:bidi="gu-IN"/>
        </w:rPr>
        <w:t>સુનિશ્ચિત</w:t>
      </w:r>
      <w:proofErr w:type="spellEnd"/>
      <w:r w:rsidRPr="002A667E">
        <w:rPr>
          <w:rFonts w:cs="Shruti"/>
          <w:cs/>
          <w:lang w:bidi="gu-IN"/>
        </w:rPr>
        <w:t xml:space="preserve"> કરવામાં આવશે કે </w:t>
      </w:r>
      <w:proofErr w:type="spellStart"/>
      <w:r w:rsidRPr="002A667E">
        <w:rPr>
          <w:rFonts w:cs="Shruti"/>
          <w:cs/>
          <w:lang w:bidi="gu-IN"/>
        </w:rPr>
        <w:t>ફ્લોટિંગ</w:t>
      </w:r>
      <w:proofErr w:type="spellEnd"/>
      <w:r w:rsidRPr="002A667E">
        <w:rPr>
          <w:rFonts w:cs="Shruti"/>
          <w:cs/>
          <w:lang w:bidi="gu-IN"/>
        </w:rPr>
        <w:t xml:space="preserve"> </w:t>
      </w:r>
      <w:proofErr w:type="spellStart"/>
      <w:r w:rsidRPr="002A667E">
        <w:rPr>
          <w:rFonts w:cs="Shruti"/>
          <w:cs/>
          <w:lang w:bidi="gu-IN"/>
        </w:rPr>
        <w:t>દરવાળી</w:t>
      </w:r>
      <w:proofErr w:type="spellEnd"/>
      <w:r w:rsidRPr="002A667E">
        <w:rPr>
          <w:rFonts w:cs="Shruti"/>
          <w:cs/>
          <w:lang w:bidi="gu-IN"/>
        </w:rPr>
        <w:t xml:space="preserve"> લોનમાં મુદત </w:t>
      </w:r>
      <w:proofErr w:type="spellStart"/>
      <w:r w:rsidRPr="002A667E">
        <w:rPr>
          <w:rFonts w:cs="Shruti"/>
          <w:cs/>
          <w:lang w:bidi="gu-IN"/>
        </w:rPr>
        <w:t>વધારવાથી</w:t>
      </w:r>
      <w:proofErr w:type="spellEnd"/>
      <w:r w:rsidRPr="002A667E">
        <w:rPr>
          <w:rFonts w:cs="Shruti"/>
          <w:cs/>
          <w:lang w:bidi="gu-IN"/>
        </w:rPr>
        <w:t xml:space="preserve"> નેગેટિવ </w:t>
      </w:r>
      <w:proofErr w:type="spellStart"/>
      <w:r w:rsidRPr="002A667E">
        <w:rPr>
          <w:rFonts w:cs="Shruti"/>
          <w:cs/>
          <w:lang w:bidi="gu-IN"/>
        </w:rPr>
        <w:t>એમોર્ટાઇઝેશનની</w:t>
      </w:r>
      <w:proofErr w:type="spellEnd"/>
      <w:r w:rsidRPr="002A667E">
        <w:rPr>
          <w:rFonts w:cs="Shruti"/>
          <w:cs/>
          <w:lang w:bidi="gu-IN"/>
        </w:rPr>
        <w:t xml:space="preserve"> સ્થિતિ સર્જાય નહીં.</w:t>
      </w:r>
    </w:p>
    <w:p w14:paraId="001C997C" w14:textId="108E3F01" w:rsidR="00B3026C" w:rsidRPr="00B3026C" w:rsidRDefault="002A667E" w:rsidP="00B3026C">
      <w:pPr>
        <w:numPr>
          <w:ilvl w:val="0"/>
          <w:numId w:val="14"/>
        </w:numPr>
      </w:pPr>
      <w:r w:rsidRPr="002A667E">
        <w:rPr>
          <w:rFonts w:cs="Shruti"/>
          <w:b/>
          <w:bCs/>
          <w:cs/>
          <w:lang w:bidi="gu-IN"/>
        </w:rPr>
        <w:t xml:space="preserve">ત્રિમાસિક લોન </w:t>
      </w:r>
      <w:proofErr w:type="spellStart"/>
      <w:r w:rsidRPr="002A667E">
        <w:rPr>
          <w:rFonts w:cs="Shruti"/>
          <w:b/>
          <w:bCs/>
          <w:cs/>
          <w:lang w:bidi="gu-IN"/>
        </w:rPr>
        <w:t>સ્ટેટમેન્ટ</w:t>
      </w:r>
      <w:proofErr w:type="spellEnd"/>
    </w:p>
    <w:p w14:paraId="6438E816" w14:textId="7ABC1FB6" w:rsidR="00B3026C" w:rsidRPr="00B3026C" w:rsidRDefault="002A667E" w:rsidP="001E457D">
      <w:pPr>
        <w:numPr>
          <w:ilvl w:val="1"/>
          <w:numId w:val="14"/>
        </w:numPr>
        <w:jc w:val="both"/>
      </w:pPr>
      <w:r w:rsidRPr="002A667E">
        <w:rPr>
          <w:rFonts w:cs="Shruti"/>
          <w:cs/>
          <w:lang w:bidi="gu-IN"/>
        </w:rPr>
        <w:t xml:space="preserve">કંપની દ્વારા દરેક ત્રિમાસિક અંતે ઉધાર </w:t>
      </w:r>
      <w:proofErr w:type="spellStart"/>
      <w:r w:rsidRPr="002A667E">
        <w:rPr>
          <w:rFonts w:cs="Shruti"/>
          <w:cs/>
          <w:lang w:bidi="gu-IN"/>
        </w:rPr>
        <w:t>લેનારને</w:t>
      </w:r>
      <w:proofErr w:type="spellEnd"/>
      <w:r w:rsidRPr="002A667E">
        <w:rPr>
          <w:rFonts w:cs="Shruti"/>
          <w:cs/>
          <w:lang w:bidi="gu-IN"/>
        </w:rPr>
        <w:t xml:space="preserve"> સરળ અને સમજાય તેવું </w:t>
      </w:r>
      <w:proofErr w:type="spellStart"/>
      <w:r w:rsidRPr="002A667E">
        <w:rPr>
          <w:rFonts w:cs="Shruti"/>
          <w:cs/>
          <w:lang w:bidi="gu-IN"/>
        </w:rPr>
        <w:t>સ્ટેટમેન્ટ</w:t>
      </w:r>
      <w:proofErr w:type="spellEnd"/>
      <w:r w:rsidRPr="002A667E">
        <w:rPr>
          <w:rFonts w:cs="Shruti"/>
          <w:cs/>
          <w:lang w:bidi="gu-IN"/>
        </w:rPr>
        <w:t xml:space="preserve"> ઉપલબ્ધ </w:t>
      </w:r>
      <w:proofErr w:type="spellStart"/>
      <w:r w:rsidRPr="002A667E">
        <w:rPr>
          <w:rFonts w:cs="Shruti"/>
          <w:cs/>
          <w:lang w:bidi="gu-IN"/>
        </w:rPr>
        <w:t>કરાવવામાં</w:t>
      </w:r>
      <w:proofErr w:type="spellEnd"/>
      <w:r w:rsidRPr="002A667E">
        <w:rPr>
          <w:rFonts w:cs="Shruti"/>
          <w:cs/>
          <w:lang w:bidi="gu-IN"/>
        </w:rPr>
        <w:t xml:space="preserve"> આવશે</w:t>
      </w:r>
      <w:r w:rsidRPr="002A667E">
        <w:rPr>
          <w:rFonts w:cs="Shruti"/>
        </w:rPr>
        <w:t xml:space="preserve">, </w:t>
      </w:r>
      <w:r w:rsidRPr="002A667E">
        <w:rPr>
          <w:rFonts w:cs="Shruti"/>
          <w:cs/>
          <w:lang w:bidi="gu-IN"/>
        </w:rPr>
        <w:t>જેમાં નીચેની વિગતો રહેશે:</w:t>
      </w:r>
    </w:p>
    <w:p w14:paraId="5C41BBE9" w14:textId="77BB3A4B" w:rsidR="002A667E" w:rsidRDefault="002A667E" w:rsidP="002A667E">
      <w:pPr>
        <w:numPr>
          <w:ilvl w:val="2"/>
          <w:numId w:val="14"/>
        </w:numPr>
      </w:pPr>
      <w:r>
        <w:rPr>
          <w:rFonts w:cs="Shruti" w:hint="cs"/>
          <w:cs/>
          <w:lang w:bidi="gu-IN"/>
        </w:rPr>
        <w:t>આજ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સુધી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પરત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થયેલ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મૂળ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રકમ</w:t>
      </w:r>
      <w:r>
        <w:rPr>
          <w:rFonts w:cs="Shruti"/>
          <w:cs/>
          <w:lang w:bidi="gu-IN"/>
        </w:rPr>
        <w:t xml:space="preserve"> </w:t>
      </w:r>
    </w:p>
    <w:p w14:paraId="60D2CE28" w14:textId="0A82867F" w:rsidR="002A667E" w:rsidRDefault="002A667E" w:rsidP="002A667E">
      <w:pPr>
        <w:numPr>
          <w:ilvl w:val="2"/>
          <w:numId w:val="14"/>
        </w:numPr>
      </w:pPr>
      <w:r>
        <w:rPr>
          <w:rFonts w:cs="Shruti" w:hint="cs"/>
          <w:cs/>
          <w:lang w:bidi="gu-IN"/>
        </w:rPr>
        <w:t>આજ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સુધી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વસૂલ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થયેલ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વ્યાજ</w:t>
      </w:r>
      <w:r>
        <w:rPr>
          <w:rFonts w:cs="Shruti"/>
          <w:cs/>
          <w:lang w:bidi="gu-IN"/>
        </w:rPr>
        <w:t xml:space="preserve"> </w:t>
      </w:r>
    </w:p>
    <w:p w14:paraId="123BBFAF" w14:textId="41D6A938" w:rsidR="002A667E" w:rsidRDefault="002A667E" w:rsidP="002A667E">
      <w:pPr>
        <w:numPr>
          <w:ilvl w:val="2"/>
          <w:numId w:val="14"/>
        </w:numPr>
      </w:pPr>
      <w:r>
        <w:rPr>
          <w:rFonts w:cs="Shruti" w:hint="cs"/>
          <w:cs/>
          <w:lang w:bidi="gu-IN"/>
        </w:rPr>
        <w:t>વર્તમાન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ઈએમઆઈ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રકમ</w:t>
      </w:r>
    </w:p>
    <w:p w14:paraId="19354650" w14:textId="59B7119E" w:rsidR="002A667E" w:rsidRDefault="002A667E" w:rsidP="002A667E">
      <w:pPr>
        <w:numPr>
          <w:ilvl w:val="2"/>
          <w:numId w:val="14"/>
        </w:numPr>
      </w:pPr>
      <w:r>
        <w:rPr>
          <w:rFonts w:cs="Shruti" w:hint="cs"/>
          <w:cs/>
          <w:lang w:bidi="gu-IN"/>
        </w:rPr>
        <w:t>બાકી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રહેલી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ઈએમઆઈની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સંખ્યા</w:t>
      </w:r>
    </w:p>
    <w:p w14:paraId="35DF4695" w14:textId="2F4BC4AE" w:rsidR="00B3026C" w:rsidRPr="00B3026C" w:rsidRDefault="002A667E" w:rsidP="002A667E">
      <w:pPr>
        <w:numPr>
          <w:ilvl w:val="2"/>
          <w:numId w:val="14"/>
        </w:numPr>
      </w:pPr>
      <w:r>
        <w:rPr>
          <w:rFonts w:cs="Shruti" w:hint="cs"/>
          <w:cs/>
          <w:lang w:bidi="gu-IN"/>
        </w:rPr>
        <w:t>લોનની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સમગ્ર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મુદત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લાગુ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પડતો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વાર્ષિક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વ્યાજ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દર</w:t>
      </w:r>
    </w:p>
    <w:p w14:paraId="660CD003" w14:textId="13B28968" w:rsidR="002A667E" w:rsidRPr="002A667E" w:rsidRDefault="002A667E" w:rsidP="002A667E">
      <w:pPr>
        <w:jc w:val="both"/>
        <w:rPr>
          <w:b/>
          <w:bCs/>
        </w:rPr>
      </w:pPr>
      <w:r w:rsidRPr="002A667E">
        <w:rPr>
          <w:rFonts w:cs="Shruti" w:hint="cs"/>
          <w:b/>
          <w:bCs/>
          <w:cs/>
          <w:lang w:bidi="gu-IN"/>
        </w:rPr>
        <w:t>અમલીકરણ</w:t>
      </w:r>
      <w:r>
        <w:rPr>
          <w:rFonts w:cs="Shruti" w:hint="cs"/>
          <w:b/>
          <w:bCs/>
          <w:cs/>
          <w:lang w:bidi="gu-IN"/>
        </w:rPr>
        <w:t xml:space="preserve">: </w:t>
      </w:r>
    </w:p>
    <w:p w14:paraId="0CA32C22" w14:textId="14950398" w:rsidR="002A667E" w:rsidRPr="002A667E" w:rsidRDefault="002A667E" w:rsidP="002A667E">
      <w:pPr>
        <w:jc w:val="both"/>
        <w:rPr>
          <w:rFonts w:cs="Shruti"/>
          <w:lang w:bidi="gu-IN"/>
        </w:rPr>
      </w:pPr>
      <w:r>
        <w:rPr>
          <w:rFonts w:cs="Shruti" w:hint="cs"/>
          <w:cs/>
          <w:lang w:bidi="gu-IN"/>
        </w:rPr>
        <w:t>આ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નીતિ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તમામ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નવી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તથા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આરબીઆઇ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દ્વારા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નિર્ધારિત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સમયમર્યાદા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અનુસાર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હાલની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લોન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પર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લાગુ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અને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નિયમનકારી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ફેરફારો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સાથે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સુસંગત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રહે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માટે</w:t>
      </w:r>
      <w:r>
        <w:rPr>
          <w:rFonts w:cs="Shruti"/>
          <w:cs/>
          <w:lang w:bidi="gu-IN"/>
        </w:rPr>
        <w:t xml:space="preserve"> </w:t>
      </w:r>
      <w:proofErr w:type="spellStart"/>
      <w:r>
        <w:rPr>
          <w:rFonts w:cs="Shruti" w:hint="cs"/>
          <w:cs/>
          <w:lang w:bidi="gu-IN"/>
        </w:rPr>
        <w:t>સમયાંતરે</w:t>
      </w:r>
      <w:proofErr w:type="spellEnd"/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તેની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સમીક્ષા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કરવામાં</w:t>
      </w:r>
      <w:r>
        <w:rPr>
          <w:rFonts w:cs="Shruti"/>
          <w:cs/>
          <w:lang w:bidi="gu-IN"/>
        </w:rPr>
        <w:t xml:space="preserve"> </w:t>
      </w:r>
      <w:r>
        <w:rPr>
          <w:rFonts w:cs="Shruti" w:hint="cs"/>
          <w:cs/>
          <w:lang w:bidi="gu-IN"/>
        </w:rPr>
        <w:t>આવશે</w:t>
      </w:r>
      <w:r>
        <w:rPr>
          <w:rFonts w:cs="Shruti"/>
          <w:cs/>
          <w:lang w:bidi="gu-IN"/>
        </w:rPr>
        <w:t>.</w:t>
      </w:r>
    </w:p>
    <w:sectPr w:rsidR="002A667E" w:rsidRPr="002A667E" w:rsidSect="00F77BE5">
      <w:footerReference w:type="default" r:id="rId8"/>
      <w:pgSz w:w="12240" w:h="15840"/>
      <w:pgMar w:top="1440" w:right="1800" w:bottom="126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4B5B" w14:textId="77777777" w:rsidR="004451A5" w:rsidRDefault="004451A5" w:rsidP="00F77BE5">
      <w:pPr>
        <w:spacing w:before="0" w:after="0" w:line="240" w:lineRule="auto"/>
      </w:pPr>
      <w:r>
        <w:separator/>
      </w:r>
    </w:p>
  </w:endnote>
  <w:endnote w:type="continuationSeparator" w:id="0">
    <w:p w14:paraId="1F5EE144" w14:textId="77777777" w:rsidR="004451A5" w:rsidRDefault="004451A5" w:rsidP="00F77B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0495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873760" w14:textId="1F78374D" w:rsidR="00F77BE5" w:rsidRDefault="00F77B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2DAE24" w14:textId="77777777" w:rsidR="00F77BE5" w:rsidRDefault="00F77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9605" w14:textId="77777777" w:rsidR="004451A5" w:rsidRDefault="004451A5" w:rsidP="00F77BE5">
      <w:pPr>
        <w:spacing w:before="0" w:after="0" w:line="240" w:lineRule="auto"/>
      </w:pPr>
      <w:r>
        <w:separator/>
      </w:r>
    </w:p>
  </w:footnote>
  <w:footnote w:type="continuationSeparator" w:id="0">
    <w:p w14:paraId="53C9EC04" w14:textId="77777777" w:rsidR="004451A5" w:rsidRDefault="004451A5" w:rsidP="00F77BE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187C46"/>
    <w:multiLevelType w:val="hybridMultilevel"/>
    <w:tmpl w:val="50B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E15A7"/>
    <w:multiLevelType w:val="multilevel"/>
    <w:tmpl w:val="982A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171969"/>
    <w:multiLevelType w:val="hybridMultilevel"/>
    <w:tmpl w:val="2D8C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5028D"/>
    <w:multiLevelType w:val="hybridMultilevel"/>
    <w:tmpl w:val="8126ECF6"/>
    <w:lvl w:ilvl="0" w:tplc="7F72A9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2C1"/>
    <w:multiLevelType w:val="hybridMultilevel"/>
    <w:tmpl w:val="A8D43A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E0DDC"/>
    <w:multiLevelType w:val="hybridMultilevel"/>
    <w:tmpl w:val="B5EA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44AFB"/>
    <w:multiLevelType w:val="multilevel"/>
    <w:tmpl w:val="AB8E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641EC"/>
    <w:multiLevelType w:val="hybridMultilevel"/>
    <w:tmpl w:val="783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10608">
    <w:abstractNumId w:val="8"/>
  </w:num>
  <w:num w:numId="2" w16cid:durableId="1708486561">
    <w:abstractNumId w:val="6"/>
  </w:num>
  <w:num w:numId="3" w16cid:durableId="1395935863">
    <w:abstractNumId w:val="5"/>
  </w:num>
  <w:num w:numId="4" w16cid:durableId="457069778">
    <w:abstractNumId w:val="4"/>
  </w:num>
  <w:num w:numId="5" w16cid:durableId="458646418">
    <w:abstractNumId w:val="7"/>
  </w:num>
  <w:num w:numId="6" w16cid:durableId="1522668804">
    <w:abstractNumId w:val="3"/>
  </w:num>
  <w:num w:numId="7" w16cid:durableId="1510408765">
    <w:abstractNumId w:val="2"/>
  </w:num>
  <w:num w:numId="8" w16cid:durableId="182256508">
    <w:abstractNumId w:val="1"/>
  </w:num>
  <w:num w:numId="9" w16cid:durableId="1115977453">
    <w:abstractNumId w:val="0"/>
  </w:num>
  <w:num w:numId="10" w16cid:durableId="1894537923">
    <w:abstractNumId w:val="16"/>
  </w:num>
  <w:num w:numId="11" w16cid:durableId="1503886148">
    <w:abstractNumId w:val="14"/>
  </w:num>
  <w:num w:numId="12" w16cid:durableId="1777211107">
    <w:abstractNumId w:val="12"/>
  </w:num>
  <w:num w:numId="13" w16cid:durableId="1591232157">
    <w:abstractNumId w:val="9"/>
  </w:num>
  <w:num w:numId="14" w16cid:durableId="988560295">
    <w:abstractNumId w:val="10"/>
  </w:num>
  <w:num w:numId="15" w16cid:durableId="1556815757">
    <w:abstractNumId w:val="11"/>
  </w:num>
  <w:num w:numId="16" w16cid:durableId="325403976">
    <w:abstractNumId w:val="15"/>
  </w:num>
  <w:num w:numId="17" w16cid:durableId="19509647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C83"/>
    <w:rsid w:val="00026F27"/>
    <w:rsid w:val="00034616"/>
    <w:rsid w:val="000557A0"/>
    <w:rsid w:val="0006063C"/>
    <w:rsid w:val="00064E79"/>
    <w:rsid w:val="00107191"/>
    <w:rsid w:val="0015074B"/>
    <w:rsid w:val="001950A2"/>
    <w:rsid w:val="00195AE9"/>
    <w:rsid w:val="001D77AC"/>
    <w:rsid w:val="001E041D"/>
    <w:rsid w:val="001E457D"/>
    <w:rsid w:val="00242412"/>
    <w:rsid w:val="002667DA"/>
    <w:rsid w:val="00266B0D"/>
    <w:rsid w:val="0029562D"/>
    <w:rsid w:val="0029639D"/>
    <w:rsid w:val="002A667E"/>
    <w:rsid w:val="002A6921"/>
    <w:rsid w:val="00326F90"/>
    <w:rsid w:val="00371390"/>
    <w:rsid w:val="003B3E95"/>
    <w:rsid w:val="003F0223"/>
    <w:rsid w:val="00410F49"/>
    <w:rsid w:val="004136DC"/>
    <w:rsid w:val="0043503E"/>
    <w:rsid w:val="00442D12"/>
    <w:rsid w:val="004451A5"/>
    <w:rsid w:val="00461555"/>
    <w:rsid w:val="004818B9"/>
    <w:rsid w:val="00482BF5"/>
    <w:rsid w:val="0048570B"/>
    <w:rsid w:val="004949D3"/>
    <w:rsid w:val="00502E14"/>
    <w:rsid w:val="0052004A"/>
    <w:rsid w:val="00544285"/>
    <w:rsid w:val="005F563D"/>
    <w:rsid w:val="00611CB1"/>
    <w:rsid w:val="00664718"/>
    <w:rsid w:val="00672B72"/>
    <w:rsid w:val="00675673"/>
    <w:rsid w:val="0068490B"/>
    <w:rsid w:val="006E10CD"/>
    <w:rsid w:val="00710CA8"/>
    <w:rsid w:val="00747621"/>
    <w:rsid w:val="007D7D87"/>
    <w:rsid w:val="0089247E"/>
    <w:rsid w:val="008A7085"/>
    <w:rsid w:val="008C6A3E"/>
    <w:rsid w:val="008D61CE"/>
    <w:rsid w:val="0091029B"/>
    <w:rsid w:val="0093155F"/>
    <w:rsid w:val="00963A83"/>
    <w:rsid w:val="00972007"/>
    <w:rsid w:val="0097297E"/>
    <w:rsid w:val="00976507"/>
    <w:rsid w:val="00994068"/>
    <w:rsid w:val="009F7F87"/>
    <w:rsid w:val="00A3580E"/>
    <w:rsid w:val="00A76D4D"/>
    <w:rsid w:val="00AA1D8D"/>
    <w:rsid w:val="00AB3BBA"/>
    <w:rsid w:val="00B254F3"/>
    <w:rsid w:val="00B3026C"/>
    <w:rsid w:val="00B47730"/>
    <w:rsid w:val="00BA7686"/>
    <w:rsid w:val="00BE466E"/>
    <w:rsid w:val="00C179FB"/>
    <w:rsid w:val="00C220C7"/>
    <w:rsid w:val="00C6690C"/>
    <w:rsid w:val="00CB0664"/>
    <w:rsid w:val="00CB49EA"/>
    <w:rsid w:val="00CD2131"/>
    <w:rsid w:val="00CD2C1A"/>
    <w:rsid w:val="00CE15C6"/>
    <w:rsid w:val="00D101E5"/>
    <w:rsid w:val="00D13D50"/>
    <w:rsid w:val="00D529FE"/>
    <w:rsid w:val="00DC5A51"/>
    <w:rsid w:val="00DD039B"/>
    <w:rsid w:val="00DE5914"/>
    <w:rsid w:val="00DF5364"/>
    <w:rsid w:val="00E63E78"/>
    <w:rsid w:val="00E74DC8"/>
    <w:rsid w:val="00E93A6B"/>
    <w:rsid w:val="00EC5AFD"/>
    <w:rsid w:val="00EF6200"/>
    <w:rsid w:val="00F145A9"/>
    <w:rsid w:val="00F57722"/>
    <w:rsid w:val="00F77B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BF464"/>
  <w14:defaultImageDpi w14:val="300"/>
  <w15:docId w15:val="{9FB9FF76-D198-4921-8717-E28ACE68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91"/>
  </w:style>
  <w:style w:type="paragraph" w:styleId="Heading1">
    <w:name w:val="heading 1"/>
    <w:basedOn w:val="Normal"/>
    <w:next w:val="Normal"/>
    <w:link w:val="Heading1Char"/>
    <w:uiPriority w:val="9"/>
    <w:qFormat/>
    <w:rsid w:val="0010719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19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19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19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19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19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9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1071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19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7191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07191"/>
    <w:rPr>
      <w:caps/>
      <w:color w:val="1F3763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0719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19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1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07191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071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7191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191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191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191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91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191"/>
    <w:rPr>
      <w:b/>
      <w:bCs/>
      <w:color w:val="2F5496" w:themeColor="accent1" w:themeShade="BF"/>
      <w:sz w:val="16"/>
      <w:szCs w:val="16"/>
    </w:rPr>
  </w:style>
  <w:style w:type="character" w:styleId="Strong">
    <w:name w:val="Strong"/>
    <w:uiPriority w:val="22"/>
    <w:qFormat/>
    <w:rsid w:val="00107191"/>
    <w:rPr>
      <w:b/>
      <w:bCs/>
    </w:rPr>
  </w:style>
  <w:style w:type="character" w:styleId="Emphasis">
    <w:name w:val="Emphasis"/>
    <w:uiPriority w:val="20"/>
    <w:qFormat/>
    <w:rsid w:val="00107191"/>
    <w:rPr>
      <w:caps/>
      <w:color w:val="1F3763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19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191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07191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07191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07191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07191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071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07191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42412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77BE5"/>
  </w:style>
  <w:style w:type="character" w:styleId="Hyperlink">
    <w:name w:val="Hyperlink"/>
    <w:basedOn w:val="DefaultParagraphFont"/>
    <w:uiPriority w:val="99"/>
    <w:unhideWhenUsed/>
    <w:rsid w:val="00461555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949D3"/>
    <w:pPr>
      <w:spacing w:before="240" w:after="0"/>
    </w:pPr>
    <w:rPr>
      <w:rFonts w:cs="Times New Roman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949D3"/>
    <w:pPr>
      <w:spacing w:before="360" w:after="0"/>
    </w:pPr>
    <w:rPr>
      <w:rFonts w:asciiTheme="majorHAnsi" w:hAnsiTheme="majorHAnsi" w:cstheme="majorHAnsi"/>
      <w:b/>
      <w:bCs/>
      <w:caps/>
      <w:sz w:val="24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4949D3"/>
    <w:pPr>
      <w:spacing w:before="0" w:after="0"/>
      <w:ind w:left="200"/>
    </w:pPr>
    <w:rPr>
      <w:rFonts w:cs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949D3"/>
    <w:pPr>
      <w:spacing w:before="0" w:after="0"/>
      <w:ind w:left="400"/>
    </w:pPr>
    <w:rPr>
      <w:rFonts w:cs="Times New Roman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4949D3"/>
    <w:pPr>
      <w:spacing w:before="0" w:after="0"/>
      <w:ind w:left="600"/>
    </w:pPr>
    <w:rPr>
      <w:rFonts w:cs="Times New Roman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4949D3"/>
    <w:pPr>
      <w:spacing w:before="0" w:after="0"/>
      <w:ind w:left="800"/>
    </w:pPr>
    <w:rPr>
      <w:rFonts w:cs="Times New Roman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4949D3"/>
    <w:pPr>
      <w:spacing w:before="0" w:after="0"/>
      <w:ind w:left="1000"/>
    </w:pPr>
    <w:rPr>
      <w:rFonts w:cs="Times New Roman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4949D3"/>
    <w:pPr>
      <w:spacing w:before="0" w:after="0"/>
      <w:ind w:left="1200"/>
    </w:pPr>
    <w:rPr>
      <w:rFonts w:cs="Times New Roman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4949D3"/>
    <w:pPr>
      <w:spacing w:before="0" w:after="0"/>
      <w:ind w:left="140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3752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cp:lastPrinted>2025-08-15T08:23:00Z</cp:lastPrinted>
  <dcterms:created xsi:type="dcterms:W3CDTF">2026-06-26T08:43:00Z</dcterms:created>
  <dcterms:modified xsi:type="dcterms:W3CDTF">2026-06-26T08:43:00Z</dcterms:modified>
  <cp:category/>
</cp:coreProperties>
</file>